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62c3" w14:textId="5a562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единовременной денежной компенсации на покрытие расходов за коммунальные услуги и на приобретение топлива для отопления жилых помещений педагогическим работникам образования,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27 мая 2015 года № 49-3. Зарегистрировано Департаментом юстиции Алматинской области 17 июня 2015 года № 3231. Утратило силу решением Алакольского районного маслихата Алматинской области от 13 августа 2020 года № 74-2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Алакольского районного маслихата Алматинской области от 13.08.2020 </w:t>
      </w:r>
      <w:r>
        <w:rPr>
          <w:rFonts w:ascii="Times New Roman"/>
          <w:b w:val="false"/>
          <w:i w:val="false"/>
          <w:color w:val="000000"/>
          <w:sz w:val="28"/>
        </w:rPr>
        <w:t>№ 74-2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53 Закона Республики Казахстан от 27 июля 2007 года "Об образовании", Алакольский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за счет бюджетных средств единовременную денежную компенсацию в размере пяти месячных расчетных показателей на покрытие расходов за коммунальные услуги и на приобретение топлива для отопления жилых помещений педагогическим работникам образования, работающим в сельской местности Алакольского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занятости и социальных программ Алакольского района" Косантаеву Ляззат Сейташимовну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Алакольского районного маслихата "По вопросам социального развития и депутатского полномочия".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Байбазаров С.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Сейрбаев Б.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