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db9a" w14:textId="191d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Алакольского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Алакольского района Алматинской области от 20 августа 2015 года № 13. Зарегистрировано Департаментом юстиции Алматинской области 22 сентября 2015 года № 3437. Утратило силу решением акима Алакольского района Алматинской области от 16 апреля 2021 года № 20</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акима Алакольского района Алматинской области от 16.04.2021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 района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Алакольского района согласно приложению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аппарата акима района Сакмолдина Саята Саркытбаевича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акимата.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заместителя акима района Канагатова Даурена Орынбаевича.</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акима Алакольского района от 20 августа 2015 года № 12 "Об утверждении регламента акимата Алакольского района"</w:t>
            </w:r>
          </w:p>
        </w:tc>
      </w:tr>
    </w:tbl>
    <w:bookmarkStart w:name="z11" w:id="1"/>
    <w:p>
      <w:pPr>
        <w:spacing w:after="0"/>
        <w:ind w:left="0"/>
        <w:jc w:val="left"/>
      </w:pPr>
      <w:r>
        <w:rPr>
          <w:rFonts w:ascii="Times New Roman"/>
          <w:b/>
          <w:i w:val="false"/>
          <w:color w:val="000000"/>
        </w:rPr>
        <w:t xml:space="preserve"> Регламент акимата Алакольского района</w:t>
      </w:r>
    </w:p>
    <w:bookmarkEnd w:id="1"/>
    <w:bookmarkStart w:name="z12" w:id="2"/>
    <w:p>
      <w:pPr>
        <w:spacing w:after="0"/>
        <w:ind w:left="0"/>
        <w:jc w:val="left"/>
      </w:pPr>
      <w:r>
        <w:rPr>
          <w:rFonts w:ascii="Times New Roman"/>
          <w:b/>
          <w:i w:val="false"/>
          <w:color w:val="000000"/>
        </w:rPr>
        <w:t xml:space="preserve"> 1. Общие положения</w:t>
      </w:r>
    </w:p>
    <w:bookmarkEnd w:id="2"/>
    <w:bookmarkStart w:name="z13" w:id="3"/>
    <w:p>
      <w:pPr>
        <w:spacing w:after="0"/>
        <w:ind w:left="0"/>
        <w:jc w:val="both"/>
      </w:pPr>
      <w:r>
        <w:rPr>
          <w:rFonts w:ascii="Times New Roman"/>
          <w:b w:val="false"/>
          <w:i w:val="false"/>
          <w:color w:val="000000"/>
          <w:sz w:val="28"/>
        </w:rPr>
        <w:t>
      1. Акимат Алакольского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xml:space="preserve">
      </w:t>
      </w:r>
      <w:r>
        <w:rPr>
          <w:rFonts w:ascii="Times New Roman"/>
          <w:b w:val="false"/>
          <w:i w:val="false"/>
          <w:color w:val="000000"/>
          <w:sz w:val="28"/>
        </w:rPr>
        <w:t xml:space="preserve">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 </w:t>
      </w:r>
      <w:r>
        <w:br/>
      </w:r>
      <w:r>
        <w:rPr>
          <w:rFonts w:ascii="Times New Roman"/>
          <w:b w:val="false"/>
          <w:i w:val="false"/>
          <w:color w:val="000000"/>
          <w:sz w:val="28"/>
        </w:rPr>
        <w:t xml:space="preserve">
      </w:t>
      </w:r>
      <w:r>
        <w:rPr>
          <w:rFonts w:ascii="Times New Roman"/>
          <w:b w:val="false"/>
          <w:i w:val="false"/>
          <w:color w:val="000000"/>
          <w:sz w:val="28"/>
        </w:rPr>
        <w:t xml:space="preserve">Количество членов акимата определяется акимом. </w:t>
      </w:r>
      <w:r>
        <w:br/>
      </w:r>
      <w:r>
        <w:rPr>
          <w:rFonts w:ascii="Times New Roman"/>
          <w:b w:val="false"/>
          <w:i w:val="false"/>
          <w:color w:val="000000"/>
          <w:sz w:val="28"/>
        </w:rPr>
        <w:t xml:space="preserve">
      </w:t>
      </w:r>
      <w:r>
        <w:rPr>
          <w:rFonts w:ascii="Times New Roman"/>
          <w:b w:val="false"/>
          <w:i w:val="false"/>
          <w:color w:val="000000"/>
          <w:sz w:val="28"/>
        </w:rPr>
        <w:t>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xml:space="preserve">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xml:space="preserve">
      </w:t>
      </w:r>
      <w:r>
        <w:rPr>
          <w:rFonts w:ascii="Times New Roman"/>
          <w:b w:val="false"/>
          <w:i w:val="false"/>
          <w:color w:val="000000"/>
          <w:sz w:val="28"/>
        </w:rPr>
        <w:t>4.Информационно-аналитическое,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xml:space="preserve">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Алакольского района (далее – аким). </w:t>
      </w:r>
      <w:r>
        <w:br/>
      </w:r>
      <w:r>
        <w:rPr>
          <w:rFonts w:ascii="Times New Roman"/>
          <w:b w:val="false"/>
          <w:i w:val="false"/>
          <w:color w:val="000000"/>
          <w:sz w:val="28"/>
        </w:rPr>
        <w:t xml:space="preserve">
      </w:t>
      </w:r>
      <w:r>
        <w:rPr>
          <w:rFonts w:ascii="Times New Roman"/>
          <w:b w:val="false"/>
          <w:i w:val="false"/>
          <w:color w:val="000000"/>
          <w:sz w:val="28"/>
        </w:rPr>
        <w:t xml:space="preserve">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 </w:t>
      </w:r>
      <w:r>
        <w:br/>
      </w:r>
      <w:r>
        <w:rPr>
          <w:rFonts w:ascii="Times New Roman"/>
          <w:b w:val="false"/>
          <w:i w:val="false"/>
          <w:color w:val="000000"/>
          <w:sz w:val="28"/>
        </w:rPr>
        <w:t xml:space="preserve">
      </w:t>
      </w:r>
      <w:r>
        <w:rPr>
          <w:rFonts w:ascii="Times New Roman"/>
          <w:b w:val="false"/>
          <w:i w:val="false"/>
          <w:color w:val="000000"/>
          <w:sz w:val="28"/>
        </w:rPr>
        <w:t>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p>
    <w:bookmarkEnd w:id="3"/>
    <w:bookmarkStart w:name="z22" w:id="4"/>
    <w:p>
      <w:pPr>
        <w:spacing w:after="0"/>
        <w:ind w:left="0"/>
        <w:jc w:val="left"/>
      </w:pPr>
      <w:r>
        <w:rPr>
          <w:rFonts w:ascii="Times New Roman"/>
          <w:b/>
          <w:i w:val="false"/>
          <w:color w:val="000000"/>
        </w:rPr>
        <w:t xml:space="preserve"> 2. Планирование работы</w:t>
      </w:r>
    </w:p>
    <w:bookmarkEnd w:id="4"/>
    <w:bookmarkStart w:name="z23" w:id="5"/>
    <w:p>
      <w:pPr>
        <w:spacing w:after="0"/>
        <w:ind w:left="0"/>
        <w:jc w:val="both"/>
      </w:pPr>
      <w:r>
        <w:rPr>
          <w:rFonts w:ascii="Times New Roman"/>
          <w:b w:val="false"/>
          <w:i w:val="false"/>
          <w:color w:val="000000"/>
          <w:sz w:val="28"/>
        </w:rPr>
        <w:t xml:space="preserve">
      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 </w:t>
      </w:r>
      <w:r>
        <w:br/>
      </w:r>
      <w:r>
        <w:rPr>
          <w:rFonts w:ascii="Times New Roman"/>
          <w:b w:val="false"/>
          <w:i w:val="false"/>
          <w:color w:val="000000"/>
          <w:sz w:val="28"/>
        </w:rPr>
        <w:t xml:space="preserve">
      </w:t>
      </w:r>
      <w:r>
        <w:rPr>
          <w:rFonts w:ascii="Times New Roman"/>
          <w:b w:val="false"/>
          <w:i w:val="false"/>
          <w:color w:val="000000"/>
          <w:sz w:val="28"/>
        </w:rPr>
        <w:t xml:space="preserve">Перечень вопросов, планируемых к рассмотрению на заседаниях акимата, утверждается акимом. </w:t>
      </w:r>
      <w:r>
        <w:br/>
      </w:r>
      <w:r>
        <w:rPr>
          <w:rFonts w:ascii="Times New Roman"/>
          <w:b w:val="false"/>
          <w:i w:val="false"/>
          <w:color w:val="000000"/>
          <w:sz w:val="28"/>
        </w:rPr>
        <w:t xml:space="preserve">
      </w:t>
      </w:r>
      <w:r>
        <w:rPr>
          <w:rFonts w:ascii="Times New Roman"/>
          <w:b w:val="false"/>
          <w:i w:val="false"/>
          <w:color w:val="000000"/>
          <w:sz w:val="28"/>
        </w:rPr>
        <w:t xml:space="preserve">Утвержденный перечень рассылается членам акимата, а также в случае необходимости руководителям исполнительных органов и другим должностным лицам. </w:t>
      </w:r>
      <w:r>
        <w:br/>
      </w:r>
      <w:r>
        <w:rPr>
          <w:rFonts w:ascii="Times New Roman"/>
          <w:b w:val="false"/>
          <w:i w:val="false"/>
          <w:color w:val="000000"/>
          <w:sz w:val="28"/>
        </w:rPr>
        <w:t xml:space="preserve">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p>
    <w:bookmarkEnd w:id="5"/>
    <w:bookmarkStart w:name="z27" w:id="6"/>
    <w:p>
      <w:pPr>
        <w:spacing w:after="0"/>
        <w:ind w:left="0"/>
        <w:jc w:val="left"/>
      </w:pPr>
      <w:r>
        <w:rPr>
          <w:rFonts w:ascii="Times New Roman"/>
          <w:b/>
          <w:i w:val="false"/>
          <w:color w:val="000000"/>
        </w:rPr>
        <w:t xml:space="preserve"> 3. Порядок подготовки и проведения заседаний акимата</w:t>
      </w:r>
    </w:p>
    <w:bookmarkEnd w:id="6"/>
    <w:bookmarkStart w:name="z28" w:id="7"/>
    <w:p>
      <w:pPr>
        <w:spacing w:after="0"/>
        <w:ind w:left="0"/>
        <w:jc w:val="both"/>
      </w:pPr>
      <w:r>
        <w:rPr>
          <w:rFonts w:ascii="Times New Roman"/>
          <w:b w:val="false"/>
          <w:i w:val="false"/>
          <w:color w:val="000000"/>
          <w:sz w:val="28"/>
        </w:rPr>
        <w:t xml:space="preserve">
      8. Заседания акимата проводятся не реже одного раза в месяц и созываются акимом. </w:t>
      </w:r>
      <w:r>
        <w:br/>
      </w:r>
      <w:r>
        <w:rPr>
          <w:rFonts w:ascii="Times New Roman"/>
          <w:b w:val="false"/>
          <w:i w:val="false"/>
          <w:color w:val="000000"/>
          <w:sz w:val="28"/>
        </w:rPr>
        <w:t xml:space="preserve">
      </w:t>
      </w:r>
      <w:r>
        <w:rPr>
          <w:rFonts w:ascii="Times New Roman"/>
          <w:b w:val="false"/>
          <w:i w:val="false"/>
          <w:color w:val="000000"/>
          <w:sz w:val="28"/>
        </w:rPr>
        <w:t xml:space="preserve">9. На заседаниях акимата председательствует аким, а в его отсутствие – заместитель, исполняющий обязанности акима. </w:t>
      </w:r>
      <w:r>
        <w:br/>
      </w:r>
      <w:r>
        <w:rPr>
          <w:rFonts w:ascii="Times New Roman"/>
          <w:b w:val="false"/>
          <w:i w:val="false"/>
          <w:color w:val="000000"/>
          <w:sz w:val="28"/>
        </w:rPr>
        <w:t xml:space="preserve">
      </w:t>
      </w:r>
      <w:r>
        <w:rPr>
          <w:rFonts w:ascii="Times New Roman"/>
          <w:b w:val="false"/>
          <w:i w:val="false"/>
          <w:color w:val="000000"/>
          <w:sz w:val="28"/>
        </w:rPr>
        <w:t xml:space="preserve">10. Заседания акимата, как правило, являются открытыми и ведутся на государственном и (или) русском языках. </w:t>
      </w:r>
      <w:r>
        <w:br/>
      </w:r>
      <w:r>
        <w:rPr>
          <w:rFonts w:ascii="Times New Roman"/>
          <w:b w:val="false"/>
          <w:i w:val="false"/>
          <w:color w:val="000000"/>
          <w:sz w:val="28"/>
        </w:rPr>
        <w:t xml:space="preserve">
      </w:t>
      </w:r>
      <w:r>
        <w:rPr>
          <w:rFonts w:ascii="Times New Roman"/>
          <w:b w:val="false"/>
          <w:i w:val="false"/>
          <w:color w:val="000000"/>
          <w:sz w:val="28"/>
        </w:rPr>
        <w:t xml:space="preserve">При необходимости, отдельные вопросы могут рассматриваться на закрытых заседаниях. </w:t>
      </w:r>
      <w:r>
        <w:br/>
      </w:r>
      <w:r>
        <w:rPr>
          <w:rFonts w:ascii="Times New Roman"/>
          <w:b w:val="false"/>
          <w:i w:val="false"/>
          <w:color w:val="000000"/>
          <w:sz w:val="28"/>
        </w:rPr>
        <w:t xml:space="preserve">
      </w:t>
      </w:r>
      <w:r>
        <w:rPr>
          <w:rFonts w:ascii="Times New Roman"/>
          <w:b w:val="false"/>
          <w:i w:val="false"/>
          <w:color w:val="000000"/>
          <w:sz w:val="28"/>
        </w:rPr>
        <w:t xml:space="preserve">11. Заседание акимата считается правомочным, если в нем принимает участие не менее двух третей членов акимата. </w:t>
      </w:r>
      <w:r>
        <w:br/>
      </w:r>
      <w:r>
        <w:rPr>
          <w:rFonts w:ascii="Times New Roman"/>
          <w:b w:val="false"/>
          <w:i w:val="false"/>
          <w:color w:val="000000"/>
          <w:sz w:val="28"/>
        </w:rPr>
        <w:t xml:space="preserve">
      </w:t>
      </w:r>
      <w:r>
        <w:rPr>
          <w:rFonts w:ascii="Times New Roman"/>
          <w:b w:val="false"/>
          <w:i w:val="false"/>
          <w:color w:val="000000"/>
          <w:sz w:val="28"/>
        </w:rPr>
        <w:t xml:space="preserve">По результатам рассмотрения вопроса на заседании акимата принимается постановление. </w:t>
      </w:r>
      <w:r>
        <w:br/>
      </w:r>
      <w:r>
        <w:rPr>
          <w:rFonts w:ascii="Times New Roman"/>
          <w:b w:val="false"/>
          <w:i w:val="false"/>
          <w:color w:val="000000"/>
          <w:sz w:val="28"/>
        </w:rPr>
        <w:t xml:space="preserve">
      </w:t>
      </w:r>
      <w:r>
        <w:rPr>
          <w:rFonts w:ascii="Times New Roman"/>
          <w:b w:val="false"/>
          <w:i w:val="false"/>
          <w:color w:val="000000"/>
          <w:sz w:val="28"/>
        </w:rPr>
        <w:t xml:space="preserve">Постановления принимаются большинством голосов присутствующих членов акимата. </w:t>
      </w:r>
      <w:r>
        <w:br/>
      </w:r>
      <w:r>
        <w:rPr>
          <w:rFonts w:ascii="Times New Roman"/>
          <w:b w:val="false"/>
          <w:i w:val="false"/>
          <w:color w:val="000000"/>
          <w:sz w:val="28"/>
        </w:rPr>
        <w:t xml:space="preserve">
      </w:t>
      </w:r>
      <w:r>
        <w:rPr>
          <w:rFonts w:ascii="Times New Roman"/>
          <w:b w:val="false"/>
          <w:i w:val="false"/>
          <w:color w:val="000000"/>
          <w:sz w:val="28"/>
        </w:rPr>
        <w:t xml:space="preserve">12. На заседаниях акимата могут присутствовать депутаты Парламента Республики Казахстан, маслихата, акимы города, аульных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 </w:t>
      </w:r>
      <w:r>
        <w:br/>
      </w:r>
      <w:r>
        <w:rPr>
          <w:rFonts w:ascii="Times New Roman"/>
          <w:b w:val="false"/>
          <w:i w:val="false"/>
          <w:color w:val="000000"/>
          <w:sz w:val="28"/>
        </w:rPr>
        <w:t xml:space="preserve">
      </w:t>
      </w:r>
      <w:r>
        <w:rPr>
          <w:rFonts w:ascii="Times New Roman"/>
          <w:b w:val="false"/>
          <w:i w:val="false"/>
          <w:color w:val="000000"/>
          <w:sz w:val="28"/>
        </w:rPr>
        <w:t xml:space="preserve">13. Подготовка аппаратом либо исполнительным органом вопросов к рассмотрению на заседании акимата осуществляется с соблюдением следующих требований: </w:t>
      </w:r>
      <w:r>
        <w:br/>
      </w:r>
      <w:r>
        <w:rPr>
          <w:rFonts w:ascii="Times New Roman"/>
          <w:b w:val="false"/>
          <w:i w:val="false"/>
          <w:color w:val="000000"/>
          <w:sz w:val="28"/>
        </w:rPr>
        <w:t xml:space="preserve">
      </w:t>
      </w:r>
      <w:r>
        <w:rPr>
          <w:rFonts w:ascii="Times New Roman"/>
          <w:b w:val="false"/>
          <w:i w:val="false"/>
          <w:color w:val="000000"/>
          <w:sz w:val="28"/>
        </w:rPr>
        <w:t xml:space="preserve">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w:t>
      </w:r>
      <w:r>
        <w:br/>
      </w:r>
      <w:r>
        <w:rPr>
          <w:rFonts w:ascii="Times New Roman"/>
          <w:b w:val="false"/>
          <w:i w:val="false"/>
          <w:color w:val="000000"/>
          <w:sz w:val="28"/>
        </w:rPr>
        <w:t xml:space="preserve">
      </w:t>
      </w:r>
      <w:r>
        <w:rPr>
          <w:rFonts w:ascii="Times New Roman"/>
          <w:b w:val="false"/>
          <w:i w:val="false"/>
          <w:color w:val="000000"/>
          <w:sz w:val="28"/>
        </w:rPr>
        <w:t xml:space="preserve">позиции данного органа; </w:t>
      </w:r>
      <w:r>
        <w:br/>
      </w:r>
      <w:r>
        <w:rPr>
          <w:rFonts w:ascii="Times New Roman"/>
          <w:b w:val="false"/>
          <w:i w:val="false"/>
          <w:color w:val="000000"/>
          <w:sz w:val="28"/>
        </w:rPr>
        <w:t xml:space="preserve">
      </w:t>
      </w:r>
      <w:r>
        <w:rPr>
          <w:rFonts w:ascii="Times New Roman"/>
          <w:b w:val="false"/>
          <w:i w:val="false"/>
          <w:color w:val="000000"/>
          <w:sz w:val="28"/>
        </w:rPr>
        <w:t xml:space="preserve">проект и справка, как правило, не должны превышать 5 страниц текста, напечатанного через два интервала; </w:t>
      </w:r>
      <w:r>
        <w:br/>
      </w:r>
      <w:r>
        <w:rPr>
          <w:rFonts w:ascii="Times New Roman"/>
          <w:b w:val="false"/>
          <w:i w:val="false"/>
          <w:color w:val="000000"/>
          <w:sz w:val="28"/>
        </w:rPr>
        <w:t xml:space="preserve">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xml:space="preserve">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xml:space="preserve">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 </w:t>
      </w:r>
      <w:r>
        <w:br/>
      </w:r>
      <w:r>
        <w:rPr>
          <w:rFonts w:ascii="Times New Roman"/>
          <w:b w:val="false"/>
          <w:i w:val="false"/>
          <w:color w:val="000000"/>
          <w:sz w:val="28"/>
        </w:rPr>
        <w:t xml:space="preserve">
      </w:t>
      </w:r>
      <w:r>
        <w:rPr>
          <w:rFonts w:ascii="Times New Roman"/>
          <w:b w:val="false"/>
          <w:i w:val="false"/>
          <w:color w:val="000000"/>
          <w:sz w:val="28"/>
        </w:rPr>
        <w:t xml:space="preserve">14.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 </w:t>
      </w:r>
      <w:r>
        <w:br/>
      </w:r>
      <w:r>
        <w:rPr>
          <w:rFonts w:ascii="Times New Roman"/>
          <w:b w:val="false"/>
          <w:i w:val="false"/>
          <w:color w:val="000000"/>
          <w:sz w:val="28"/>
        </w:rPr>
        <w:t xml:space="preserve">
      </w:t>
      </w:r>
      <w:r>
        <w:rPr>
          <w:rFonts w:ascii="Times New Roman"/>
          <w:b w:val="false"/>
          <w:i w:val="false"/>
          <w:color w:val="000000"/>
          <w:sz w:val="28"/>
        </w:rPr>
        <w:t xml:space="preserve">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 </w:t>
      </w:r>
      <w:r>
        <w:br/>
      </w:r>
      <w:r>
        <w:rPr>
          <w:rFonts w:ascii="Times New Roman"/>
          <w:b w:val="false"/>
          <w:i w:val="false"/>
          <w:color w:val="000000"/>
          <w:sz w:val="28"/>
        </w:rPr>
        <w:t xml:space="preserve">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xml:space="preserve">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xml:space="preserve">
      </w:t>
      </w:r>
      <w:r>
        <w:rPr>
          <w:rFonts w:ascii="Times New Roman"/>
          <w:b w:val="false"/>
          <w:i w:val="false"/>
          <w:color w:val="000000"/>
          <w:sz w:val="28"/>
        </w:rPr>
        <w:t xml:space="preserve">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xml:space="preserve">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xml:space="preserve">
      </w:t>
      </w:r>
      <w:r>
        <w:rPr>
          <w:rFonts w:ascii="Times New Roman"/>
          <w:b w:val="false"/>
          <w:i w:val="false"/>
          <w:color w:val="000000"/>
          <w:sz w:val="28"/>
        </w:rPr>
        <w:t xml:space="preserve">Протоколы заседаний акимата (подлинники), а также документы к ним хранятся в аппарате. </w:t>
      </w:r>
      <w:r>
        <w:br/>
      </w:r>
      <w:r>
        <w:rPr>
          <w:rFonts w:ascii="Times New Roman"/>
          <w:b w:val="false"/>
          <w:i w:val="false"/>
          <w:color w:val="000000"/>
          <w:sz w:val="28"/>
        </w:rPr>
        <w:t xml:space="preserve">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p>
    <w:bookmarkEnd w:id="7"/>
    <w:bookmarkStart w:name="z50" w:id="8"/>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8"/>
    <w:bookmarkStart w:name="z51" w:id="9"/>
    <w:p>
      <w:pPr>
        <w:spacing w:after="0"/>
        <w:ind w:left="0"/>
        <w:jc w:val="both"/>
      </w:pPr>
      <w:r>
        <w:rPr>
          <w:rFonts w:ascii="Times New Roman"/>
          <w:b w:val="false"/>
          <w:i w:val="false"/>
          <w:color w:val="000000"/>
          <w:sz w:val="28"/>
        </w:rPr>
        <w:t xml:space="preserve">
      16. Предложения в адрес акимата исполнительными органами для принятия им соответствующего решения вносятся в следующих случаях: </w:t>
      </w:r>
      <w:r>
        <w:br/>
      </w:r>
      <w:r>
        <w:rPr>
          <w:rFonts w:ascii="Times New Roman"/>
          <w:b w:val="false"/>
          <w:i w:val="false"/>
          <w:color w:val="000000"/>
          <w:sz w:val="28"/>
        </w:rPr>
        <w:t xml:space="preserve">
      </w:t>
      </w:r>
      <w:r>
        <w:rPr>
          <w:rFonts w:ascii="Times New Roman"/>
          <w:b w:val="false"/>
          <w:i w:val="false"/>
          <w:color w:val="000000"/>
          <w:sz w:val="28"/>
        </w:rPr>
        <w:t xml:space="preserve">1) когда решение вопроса входит в компетенцию акимата; </w:t>
      </w:r>
      <w:r>
        <w:br/>
      </w:r>
      <w:r>
        <w:rPr>
          <w:rFonts w:ascii="Times New Roman"/>
          <w:b w:val="false"/>
          <w:i w:val="false"/>
          <w:color w:val="000000"/>
          <w:sz w:val="28"/>
        </w:rPr>
        <w:t xml:space="preserve">
      </w:t>
      </w:r>
      <w:r>
        <w:rPr>
          <w:rFonts w:ascii="Times New Roman"/>
          <w:b w:val="false"/>
          <w:i w:val="false"/>
          <w:color w:val="000000"/>
          <w:sz w:val="28"/>
        </w:rPr>
        <w:t xml:space="preserve">2) при возникновении разногласий между местными исполнительными органами. </w:t>
      </w:r>
      <w:r>
        <w:br/>
      </w:r>
      <w:r>
        <w:rPr>
          <w:rFonts w:ascii="Times New Roman"/>
          <w:b w:val="false"/>
          <w:i w:val="false"/>
          <w:color w:val="000000"/>
          <w:sz w:val="28"/>
        </w:rPr>
        <w:t xml:space="preserve">
      </w:t>
      </w:r>
      <w:r>
        <w:rPr>
          <w:rFonts w:ascii="Times New Roman"/>
          <w:b w:val="false"/>
          <w:i w:val="false"/>
          <w:color w:val="000000"/>
          <w:sz w:val="28"/>
        </w:rPr>
        <w:t xml:space="preserve">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"О нормативных правовых актах", "Об административных процедурах", настоящим Регламентом. </w:t>
      </w:r>
      <w:r>
        <w:br/>
      </w:r>
      <w:r>
        <w:rPr>
          <w:rFonts w:ascii="Times New Roman"/>
          <w:b w:val="false"/>
          <w:i w:val="false"/>
          <w:color w:val="000000"/>
          <w:sz w:val="28"/>
        </w:rPr>
        <w:t xml:space="preserve">
      </w:t>
      </w:r>
      <w:r>
        <w:rPr>
          <w:rFonts w:ascii="Times New Roman"/>
          <w:b w:val="false"/>
          <w:i w:val="false"/>
          <w:color w:val="000000"/>
          <w:sz w:val="28"/>
        </w:rPr>
        <w:t xml:space="preserve">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 </w:t>
      </w:r>
      <w:r>
        <w:br/>
      </w:r>
      <w:r>
        <w:rPr>
          <w:rFonts w:ascii="Times New Roman"/>
          <w:b w:val="false"/>
          <w:i w:val="false"/>
          <w:color w:val="000000"/>
          <w:sz w:val="28"/>
        </w:rPr>
        <w:t xml:space="preserve">
      </w:t>
      </w:r>
      <w:r>
        <w:rPr>
          <w:rFonts w:ascii="Times New Roman"/>
          <w:b w:val="false"/>
          <w:i w:val="false"/>
          <w:color w:val="000000"/>
          <w:sz w:val="28"/>
        </w:rPr>
        <w:t xml:space="preserve">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 </w:t>
      </w:r>
      <w:r>
        <w:br/>
      </w:r>
      <w:r>
        <w:rPr>
          <w:rFonts w:ascii="Times New Roman"/>
          <w:b w:val="false"/>
          <w:i w:val="false"/>
          <w:color w:val="000000"/>
          <w:sz w:val="28"/>
        </w:rPr>
        <w:t xml:space="preserve">
      </w:t>
      </w:r>
      <w:r>
        <w:rPr>
          <w:rFonts w:ascii="Times New Roman"/>
          <w:b w:val="false"/>
          <w:i w:val="false"/>
          <w:color w:val="000000"/>
          <w:sz w:val="28"/>
        </w:rPr>
        <w:t xml:space="preserve">19. Проекты в обязательном порядке согласовываются: </w:t>
      </w:r>
      <w:r>
        <w:br/>
      </w:r>
      <w:r>
        <w:rPr>
          <w:rFonts w:ascii="Times New Roman"/>
          <w:b w:val="false"/>
          <w:i w:val="false"/>
          <w:color w:val="000000"/>
          <w:sz w:val="28"/>
        </w:rPr>
        <w:t xml:space="preserve">
      </w:t>
      </w:r>
      <w:r>
        <w:rPr>
          <w:rFonts w:ascii="Times New Roman"/>
          <w:b w:val="false"/>
          <w:i w:val="false"/>
          <w:color w:val="000000"/>
          <w:sz w:val="28"/>
        </w:rPr>
        <w:t xml:space="preserve">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 </w:t>
      </w:r>
      <w:r>
        <w:br/>
      </w:r>
      <w:r>
        <w:rPr>
          <w:rFonts w:ascii="Times New Roman"/>
          <w:b w:val="false"/>
          <w:i w:val="false"/>
          <w:color w:val="000000"/>
          <w:sz w:val="28"/>
        </w:rPr>
        <w:t xml:space="preserve">
      </w:t>
      </w:r>
      <w:r>
        <w:rPr>
          <w:rFonts w:ascii="Times New Roman"/>
          <w:b w:val="false"/>
          <w:i w:val="false"/>
          <w:color w:val="000000"/>
          <w:sz w:val="28"/>
        </w:rPr>
        <w:t xml:space="preserve">2) с соответствующим исполнительным органом в области финансов – по вопросам финансовой целесообразности и обеспеченности проекта финансированием. </w:t>
      </w:r>
      <w:r>
        <w:br/>
      </w:r>
      <w:r>
        <w:rPr>
          <w:rFonts w:ascii="Times New Roman"/>
          <w:b w:val="false"/>
          <w:i w:val="false"/>
          <w:color w:val="000000"/>
          <w:sz w:val="28"/>
        </w:rPr>
        <w:t xml:space="preserve">
      </w:t>
      </w:r>
      <w:r>
        <w:rPr>
          <w:rFonts w:ascii="Times New Roman"/>
          <w:b w:val="false"/>
          <w:i w:val="false"/>
          <w:color w:val="000000"/>
          <w:sz w:val="28"/>
        </w:rPr>
        <w:t xml:space="preserve">20. Разработчик проекта одновременно направляет на согласование копии проекта всем заинтересованным исполнительным органам. </w:t>
      </w:r>
      <w:r>
        <w:br/>
      </w:r>
      <w:r>
        <w:rPr>
          <w:rFonts w:ascii="Times New Roman"/>
          <w:b w:val="false"/>
          <w:i w:val="false"/>
          <w:color w:val="000000"/>
          <w:sz w:val="28"/>
        </w:rPr>
        <w:t xml:space="preserve">
      </w:t>
      </w:r>
      <w:r>
        <w:rPr>
          <w:rFonts w:ascii="Times New Roman"/>
          <w:b w:val="false"/>
          <w:i w:val="false"/>
          <w:color w:val="000000"/>
          <w:sz w:val="28"/>
        </w:rPr>
        <w:t xml:space="preserve">Срок согласования в исполнительных органах при этом исчисляется одновременно и не должен превышать трех рабочих дней с момента поступления и регистрации проектов актов акимата и акима. </w:t>
      </w:r>
      <w:r>
        <w:br/>
      </w:r>
      <w:r>
        <w:rPr>
          <w:rFonts w:ascii="Times New Roman"/>
          <w:b w:val="false"/>
          <w:i w:val="false"/>
          <w:color w:val="000000"/>
          <w:sz w:val="28"/>
        </w:rPr>
        <w:t xml:space="preserve">
      </w:t>
      </w:r>
      <w:r>
        <w:rPr>
          <w:rFonts w:ascii="Times New Roman"/>
          <w:b w:val="false"/>
          <w:i w:val="false"/>
          <w:color w:val="000000"/>
          <w:sz w:val="28"/>
        </w:rPr>
        <w:t xml:space="preserve">Аким, заместители акима и руководитель аппарата могут устанавливать иные сроки согласования. </w:t>
      </w:r>
      <w:r>
        <w:br/>
      </w:r>
      <w:r>
        <w:rPr>
          <w:rFonts w:ascii="Times New Roman"/>
          <w:b w:val="false"/>
          <w:i w:val="false"/>
          <w:color w:val="000000"/>
          <w:sz w:val="28"/>
        </w:rPr>
        <w:t xml:space="preserve">
      </w:t>
      </w:r>
      <w:r>
        <w:rPr>
          <w:rFonts w:ascii="Times New Roman"/>
          <w:b w:val="false"/>
          <w:i w:val="false"/>
          <w:color w:val="000000"/>
          <w:sz w:val="28"/>
        </w:rPr>
        <w:t xml:space="preserve">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 </w:t>
      </w:r>
      <w:r>
        <w:br/>
      </w:r>
      <w:r>
        <w:rPr>
          <w:rFonts w:ascii="Times New Roman"/>
          <w:b w:val="false"/>
          <w:i w:val="false"/>
          <w:color w:val="000000"/>
          <w:sz w:val="28"/>
        </w:rPr>
        <w:t xml:space="preserve">
      </w:t>
      </w:r>
      <w:r>
        <w:rPr>
          <w:rFonts w:ascii="Times New Roman"/>
          <w:b w:val="false"/>
          <w:i w:val="false"/>
          <w:color w:val="000000"/>
          <w:sz w:val="28"/>
        </w:rPr>
        <w:t xml:space="preserve">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 </w:t>
      </w:r>
      <w:r>
        <w:br/>
      </w:r>
      <w:r>
        <w:rPr>
          <w:rFonts w:ascii="Times New Roman"/>
          <w:b w:val="false"/>
          <w:i w:val="false"/>
          <w:color w:val="000000"/>
          <w:sz w:val="28"/>
        </w:rPr>
        <w:t xml:space="preserve">
      </w:t>
      </w:r>
      <w:r>
        <w:rPr>
          <w:rFonts w:ascii="Times New Roman"/>
          <w:b w:val="false"/>
          <w:i w:val="false"/>
          <w:color w:val="000000"/>
          <w:sz w:val="28"/>
        </w:rPr>
        <w:t xml:space="preserve">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r>
        <w:br/>
      </w:r>
      <w:r>
        <w:rPr>
          <w:rFonts w:ascii="Times New Roman"/>
          <w:b w:val="false"/>
          <w:i w:val="false"/>
          <w:color w:val="000000"/>
          <w:sz w:val="28"/>
        </w:rPr>
        <w:t xml:space="preserve">
      </w:t>
      </w:r>
      <w:r>
        <w:rPr>
          <w:rFonts w:ascii="Times New Roman"/>
          <w:b w:val="false"/>
          <w:i w:val="false"/>
          <w:color w:val="000000"/>
          <w:sz w:val="28"/>
        </w:rPr>
        <w:t xml:space="preserve">1) проект согласован без замечаний (виза на проекте); </w:t>
      </w:r>
      <w:r>
        <w:br/>
      </w:r>
      <w:r>
        <w:rPr>
          <w:rFonts w:ascii="Times New Roman"/>
          <w:b w:val="false"/>
          <w:i w:val="false"/>
          <w:color w:val="000000"/>
          <w:sz w:val="28"/>
        </w:rPr>
        <w:t xml:space="preserve">
      </w:t>
      </w:r>
      <w:r>
        <w:rPr>
          <w:rFonts w:ascii="Times New Roman"/>
          <w:b w:val="false"/>
          <w:i w:val="false"/>
          <w:color w:val="000000"/>
          <w:sz w:val="28"/>
        </w:rPr>
        <w:t xml:space="preserve">2) проект согласован с замечаниями (виза на проекте с замечаниями, которые должны быть приложены); </w:t>
      </w:r>
      <w:r>
        <w:br/>
      </w:r>
      <w:r>
        <w:rPr>
          <w:rFonts w:ascii="Times New Roman"/>
          <w:b w:val="false"/>
          <w:i w:val="false"/>
          <w:color w:val="000000"/>
          <w:sz w:val="28"/>
        </w:rPr>
        <w:t xml:space="preserve">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xml:space="preserve">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xml:space="preserve">
      </w:t>
      </w:r>
      <w:r>
        <w:rPr>
          <w:rFonts w:ascii="Times New Roman"/>
          <w:b w:val="false"/>
          <w:i w:val="false"/>
          <w:color w:val="000000"/>
          <w:sz w:val="28"/>
        </w:rPr>
        <w:t xml:space="preserve">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r>
        <w:br/>
      </w:r>
      <w:r>
        <w:rPr>
          <w:rFonts w:ascii="Times New Roman"/>
          <w:b w:val="false"/>
          <w:i w:val="false"/>
          <w:color w:val="000000"/>
          <w:sz w:val="28"/>
        </w:rPr>
        <w:t xml:space="preserve">
      </w:t>
      </w:r>
      <w:r>
        <w:rPr>
          <w:rFonts w:ascii="Times New Roman"/>
          <w:b w:val="false"/>
          <w:i w:val="false"/>
          <w:color w:val="000000"/>
          <w:sz w:val="28"/>
        </w:rPr>
        <w:t xml:space="preserve">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w:t>
      </w:r>
      <w:r>
        <w:br/>
      </w:r>
      <w:r>
        <w:rPr>
          <w:rFonts w:ascii="Times New Roman"/>
          <w:b w:val="false"/>
          <w:i w:val="false"/>
          <w:color w:val="000000"/>
          <w:sz w:val="28"/>
        </w:rPr>
        <w:t xml:space="preserve">
      </w:t>
      </w:r>
      <w:r>
        <w:rPr>
          <w:rFonts w:ascii="Times New Roman"/>
          <w:b w:val="false"/>
          <w:i w:val="false"/>
          <w:color w:val="000000"/>
          <w:sz w:val="28"/>
        </w:rPr>
        <w:t xml:space="preserve">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 </w:t>
      </w:r>
      <w:r>
        <w:br/>
      </w:r>
      <w:r>
        <w:rPr>
          <w:rFonts w:ascii="Times New Roman"/>
          <w:b w:val="false"/>
          <w:i w:val="false"/>
          <w:color w:val="000000"/>
          <w:sz w:val="28"/>
        </w:rPr>
        <w:t xml:space="preserve">
      </w:t>
      </w:r>
      <w:r>
        <w:rPr>
          <w:rFonts w:ascii="Times New Roman"/>
          <w:b w:val="false"/>
          <w:i w:val="false"/>
          <w:color w:val="000000"/>
          <w:sz w:val="28"/>
        </w:rPr>
        <w:t xml:space="preserve">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 </w:t>
      </w:r>
      <w:r>
        <w:br/>
      </w:r>
      <w:r>
        <w:rPr>
          <w:rFonts w:ascii="Times New Roman"/>
          <w:b w:val="false"/>
          <w:i w:val="false"/>
          <w:color w:val="000000"/>
          <w:sz w:val="28"/>
        </w:rPr>
        <w:t xml:space="preserve">
      </w:t>
      </w:r>
      <w:r>
        <w:rPr>
          <w:rFonts w:ascii="Times New Roman"/>
          <w:b w:val="false"/>
          <w:i w:val="false"/>
          <w:color w:val="000000"/>
          <w:sz w:val="28"/>
        </w:rPr>
        <w:t xml:space="preserve">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 </w:t>
      </w:r>
      <w:r>
        <w:br/>
      </w:r>
      <w:r>
        <w:rPr>
          <w:rFonts w:ascii="Times New Roman"/>
          <w:b w:val="false"/>
          <w:i w:val="false"/>
          <w:color w:val="000000"/>
          <w:sz w:val="28"/>
        </w:rPr>
        <w:t xml:space="preserve">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xml:space="preserve">
      </w:t>
      </w:r>
      <w:r>
        <w:rPr>
          <w:rFonts w:ascii="Times New Roman"/>
          <w:b w:val="false"/>
          <w:i w:val="false"/>
          <w:color w:val="000000"/>
          <w:sz w:val="28"/>
        </w:rPr>
        <w:t xml:space="preserve">При наличии замечаний о несоответствии проекта требованиям делопроизводства аппарат до регистрации проекта вправе его возвратить разработчику. </w:t>
      </w:r>
      <w:r>
        <w:br/>
      </w:r>
      <w:r>
        <w:rPr>
          <w:rFonts w:ascii="Times New Roman"/>
          <w:b w:val="false"/>
          <w:i w:val="false"/>
          <w:color w:val="000000"/>
          <w:sz w:val="28"/>
        </w:rPr>
        <w:t xml:space="preserve">
      </w:t>
      </w:r>
      <w:r>
        <w:rPr>
          <w:rFonts w:ascii="Times New Roman"/>
          <w:b w:val="false"/>
          <w:i w:val="false"/>
          <w:color w:val="000000"/>
          <w:sz w:val="28"/>
        </w:rPr>
        <w:t xml:space="preserve">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 </w:t>
      </w:r>
      <w:r>
        <w:br/>
      </w:r>
      <w:r>
        <w:rPr>
          <w:rFonts w:ascii="Times New Roman"/>
          <w:b w:val="false"/>
          <w:i w:val="false"/>
          <w:color w:val="000000"/>
          <w:sz w:val="28"/>
        </w:rPr>
        <w:t xml:space="preserve">
      </w:t>
      </w:r>
      <w:r>
        <w:rPr>
          <w:rFonts w:ascii="Times New Roman"/>
          <w:b w:val="false"/>
          <w:i w:val="false"/>
          <w:color w:val="000000"/>
          <w:sz w:val="28"/>
        </w:rPr>
        <w:t xml:space="preserve">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 </w:t>
      </w:r>
      <w:r>
        <w:br/>
      </w:r>
      <w:r>
        <w:rPr>
          <w:rFonts w:ascii="Times New Roman"/>
          <w:b w:val="false"/>
          <w:i w:val="false"/>
          <w:color w:val="000000"/>
          <w:sz w:val="28"/>
        </w:rPr>
        <w:t xml:space="preserve">
      </w:t>
      </w:r>
      <w:r>
        <w:rPr>
          <w:rFonts w:ascii="Times New Roman"/>
          <w:b w:val="false"/>
          <w:i w:val="false"/>
          <w:color w:val="000000"/>
          <w:sz w:val="28"/>
        </w:rPr>
        <w:t xml:space="preserve">1) неаутентичности текстов проекта на государственном и русском языках; </w:t>
      </w:r>
      <w:r>
        <w:br/>
      </w:r>
      <w:r>
        <w:rPr>
          <w:rFonts w:ascii="Times New Roman"/>
          <w:b w:val="false"/>
          <w:i w:val="false"/>
          <w:color w:val="000000"/>
          <w:sz w:val="28"/>
        </w:rPr>
        <w:t xml:space="preserve">
      </w:t>
      </w:r>
      <w:r>
        <w:rPr>
          <w:rFonts w:ascii="Times New Roman"/>
          <w:b w:val="false"/>
          <w:i w:val="false"/>
          <w:color w:val="000000"/>
          <w:sz w:val="28"/>
        </w:rPr>
        <w:t xml:space="preserve">2) несоответствия его законодательству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 xml:space="preserve">Отрицательное экспертное заключение по другим мотивам не может служить основанием для возврата проекта. </w:t>
      </w:r>
      <w:r>
        <w:br/>
      </w:r>
      <w:r>
        <w:rPr>
          <w:rFonts w:ascii="Times New Roman"/>
          <w:b w:val="false"/>
          <w:i w:val="false"/>
          <w:color w:val="000000"/>
          <w:sz w:val="28"/>
        </w:rPr>
        <w:t xml:space="preserve">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xml:space="preserve">
      </w:t>
      </w:r>
      <w:r>
        <w:rPr>
          <w:rFonts w:ascii="Times New Roman"/>
          <w:b w:val="false"/>
          <w:i w:val="false"/>
          <w:color w:val="000000"/>
          <w:sz w:val="28"/>
        </w:rPr>
        <w:t xml:space="preserve">27. Постановления акимата, решения и распоряжения акима подписываются акимом. Исключается внесение исправлений в подлинники актов после их подписания. </w:t>
      </w:r>
      <w:r>
        <w:br/>
      </w:r>
      <w:r>
        <w:rPr>
          <w:rFonts w:ascii="Times New Roman"/>
          <w:b w:val="false"/>
          <w:i w:val="false"/>
          <w:color w:val="000000"/>
          <w:sz w:val="28"/>
        </w:rPr>
        <w:t xml:space="preserve">
      </w:t>
      </w:r>
      <w:r>
        <w:rPr>
          <w:rFonts w:ascii="Times New Roman"/>
          <w:b w:val="false"/>
          <w:i w:val="false"/>
          <w:color w:val="000000"/>
          <w:sz w:val="28"/>
        </w:rPr>
        <w:t xml:space="preserve">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 </w:t>
      </w:r>
      <w:r>
        <w:br/>
      </w:r>
      <w:r>
        <w:rPr>
          <w:rFonts w:ascii="Times New Roman"/>
          <w:b w:val="false"/>
          <w:i w:val="false"/>
          <w:color w:val="000000"/>
          <w:sz w:val="28"/>
        </w:rPr>
        <w:t xml:space="preserve">
      </w:t>
      </w:r>
      <w:r>
        <w:rPr>
          <w:rFonts w:ascii="Times New Roman"/>
          <w:b w:val="false"/>
          <w:i w:val="false"/>
          <w:color w:val="000000"/>
          <w:sz w:val="28"/>
        </w:rPr>
        <w:t xml:space="preserve">Подлинники постановлений акимата, решений и распоряжений акима хранятся в аппарате. </w:t>
      </w:r>
      <w:r>
        <w:br/>
      </w:r>
      <w:r>
        <w:rPr>
          <w:rFonts w:ascii="Times New Roman"/>
          <w:b w:val="false"/>
          <w:i w:val="false"/>
          <w:color w:val="000000"/>
          <w:sz w:val="28"/>
        </w:rPr>
        <w:t xml:space="preserve">
      </w:t>
      </w:r>
      <w:r>
        <w:rPr>
          <w:rFonts w:ascii="Times New Roman"/>
          <w:b w:val="false"/>
          <w:i w:val="false"/>
          <w:color w:val="000000"/>
          <w:sz w:val="28"/>
        </w:rPr>
        <w:t xml:space="preserve">Ответственность за своевременный выпуск и рассылку документов адресатам несет аппарат. </w:t>
      </w:r>
      <w:r>
        <w:br/>
      </w:r>
      <w:r>
        <w:rPr>
          <w:rFonts w:ascii="Times New Roman"/>
          <w:b w:val="false"/>
          <w:i w:val="false"/>
          <w:color w:val="000000"/>
          <w:sz w:val="28"/>
        </w:rPr>
        <w:t xml:space="preserve">
      </w:t>
      </w:r>
      <w:r>
        <w:rPr>
          <w:rFonts w:ascii="Times New Roman"/>
          <w:b w:val="false"/>
          <w:i w:val="false"/>
          <w:color w:val="000000"/>
          <w:sz w:val="28"/>
        </w:rPr>
        <w:t xml:space="preserve">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w:t>
      </w:r>
      <w:r>
        <w:br/>
      </w:r>
      <w:r>
        <w:rPr>
          <w:rFonts w:ascii="Times New Roman"/>
          <w:b w:val="false"/>
          <w:i w:val="false"/>
          <w:color w:val="000000"/>
          <w:sz w:val="28"/>
        </w:rPr>
        <w:t xml:space="preserve">
      </w:t>
      </w:r>
      <w:r>
        <w:rPr>
          <w:rFonts w:ascii="Times New Roman"/>
          <w:b w:val="false"/>
          <w:i w:val="false"/>
          <w:color w:val="000000"/>
          <w:sz w:val="28"/>
        </w:rPr>
        <w:t xml:space="preserve">30. Учет, систематизация и ведение контрольных экземпляров принятых </w:t>
      </w:r>
      <w:r>
        <w:br/>
      </w:r>
      <w:r>
        <w:rPr>
          <w:rFonts w:ascii="Times New Roman"/>
          <w:b w:val="false"/>
          <w:i w:val="false"/>
          <w:color w:val="000000"/>
          <w:sz w:val="28"/>
        </w:rPr>
        <w:t xml:space="preserve">
      </w:t>
      </w:r>
      <w:r>
        <w:rPr>
          <w:rFonts w:ascii="Times New Roman"/>
          <w:b w:val="false"/>
          <w:i w:val="false"/>
          <w:color w:val="000000"/>
          <w:sz w:val="28"/>
        </w:rPr>
        <w:t xml:space="preserve">акиматом и акимом актов, внесение в них всех текущих изменений и дополнений осуществляется аппаратом. </w:t>
      </w:r>
      <w:r>
        <w:br/>
      </w:r>
      <w:r>
        <w:rPr>
          <w:rFonts w:ascii="Times New Roman"/>
          <w:b w:val="false"/>
          <w:i w:val="false"/>
          <w:color w:val="000000"/>
          <w:sz w:val="28"/>
        </w:rPr>
        <w:t xml:space="preserve">
      </w:t>
      </w:r>
      <w:r>
        <w:rPr>
          <w:rFonts w:ascii="Times New Roman"/>
          <w:b w:val="false"/>
          <w:i w:val="false"/>
          <w:color w:val="000000"/>
          <w:sz w:val="28"/>
        </w:rPr>
        <w:t xml:space="preserve">31.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 </w:t>
      </w:r>
      <w:r>
        <w:br/>
      </w:r>
      <w:r>
        <w:rPr>
          <w:rFonts w:ascii="Times New Roman"/>
          <w:b w:val="false"/>
          <w:i w:val="false"/>
          <w:color w:val="000000"/>
          <w:sz w:val="28"/>
        </w:rPr>
        <w:t xml:space="preserve">
      </w:t>
      </w:r>
      <w:r>
        <w:rPr>
          <w:rFonts w:ascii="Times New Roman"/>
          <w:b w:val="false"/>
          <w:i w:val="false"/>
          <w:color w:val="000000"/>
          <w:sz w:val="28"/>
        </w:rPr>
        <w:t xml:space="preserve">32. Направление актов для публикации осуществляется аппаратом. </w:t>
      </w:r>
      <w:r>
        <w:br/>
      </w:r>
      <w:r>
        <w:rPr>
          <w:rFonts w:ascii="Times New Roman"/>
          <w:b w:val="false"/>
          <w:i w:val="false"/>
          <w:color w:val="000000"/>
          <w:sz w:val="28"/>
        </w:rPr>
        <w:t xml:space="preserve">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p>
    <w:bookmarkEnd w:id="9"/>
    <w:bookmarkStart w:name="z94" w:id="10"/>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Алматинской области и Алакольского района</w:t>
      </w:r>
    </w:p>
    <w:bookmarkEnd w:id="10"/>
    <w:bookmarkStart w:name="z95" w:id="11"/>
    <w:p>
      <w:pPr>
        <w:spacing w:after="0"/>
        <w:ind w:left="0"/>
        <w:jc w:val="both"/>
      </w:pPr>
      <w:r>
        <w:rPr>
          <w:rFonts w:ascii="Times New Roman"/>
          <w:b w:val="false"/>
          <w:i w:val="false"/>
          <w:color w:val="000000"/>
          <w:sz w:val="28"/>
        </w:rPr>
        <w:t xml:space="preserve">
      34. Организация исполнения законодательных актов, актов Президента, Правительства, Премьер-Министра,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 4097, настоящим Регламентом и иным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Алматинской области и Алакольского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xml:space="preserve">
      </w:t>
      </w:r>
      <w:r>
        <w:rPr>
          <w:rFonts w:ascii="Times New Roman"/>
          <w:b w:val="false"/>
          <w:i w:val="false"/>
          <w:color w:val="000000"/>
          <w:sz w:val="28"/>
        </w:rPr>
        <w:t xml:space="preserve">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Алматинской области и Алакольского района возлагается на первых руководителей исполнительных органов, которым они направлены на исполнение. </w:t>
      </w:r>
      <w:r>
        <w:br/>
      </w:r>
      <w:r>
        <w:rPr>
          <w:rFonts w:ascii="Times New Roman"/>
          <w:b w:val="false"/>
          <w:i w:val="false"/>
          <w:color w:val="000000"/>
          <w:sz w:val="28"/>
        </w:rPr>
        <w:t xml:space="preserve">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xml:space="preserve">
      </w:t>
      </w:r>
      <w:r>
        <w:rPr>
          <w:rFonts w:ascii="Times New Roman"/>
          <w:b w:val="false"/>
          <w:i w:val="false"/>
          <w:color w:val="000000"/>
          <w:sz w:val="28"/>
        </w:rPr>
        <w:t xml:space="preserve">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 </w:t>
      </w:r>
      <w:r>
        <w:br/>
      </w:r>
      <w:r>
        <w:rPr>
          <w:rFonts w:ascii="Times New Roman"/>
          <w:b w:val="false"/>
          <w:i w:val="false"/>
          <w:color w:val="000000"/>
          <w:sz w:val="28"/>
        </w:rPr>
        <w:t xml:space="preserve">
      </w:t>
      </w:r>
      <w:r>
        <w:rPr>
          <w:rFonts w:ascii="Times New Roman"/>
          <w:b w:val="false"/>
          <w:i w:val="false"/>
          <w:color w:val="000000"/>
          <w:sz w:val="28"/>
        </w:rPr>
        <w:t>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Алакольского района осуществляется аппаратом в порядке, определяемом акимом.</w:t>
      </w:r>
      <w:r>
        <w:br/>
      </w:r>
      <w:r>
        <w:rPr>
          <w:rFonts w:ascii="Times New Roman"/>
          <w:b w:val="false"/>
          <w:i w:val="false"/>
          <w:color w:val="000000"/>
          <w:sz w:val="28"/>
        </w:rPr>
        <w:t xml:space="preserve">
      </w:t>
      </w:r>
      <w:r>
        <w:rPr>
          <w:rFonts w:ascii="Times New Roman"/>
          <w:b w:val="false"/>
          <w:i w:val="false"/>
          <w:color w:val="000000"/>
          <w:sz w:val="28"/>
        </w:rPr>
        <w:t>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Алакольского района, обеспечивает деятельность акима по контролю за их исполнением.</w:t>
      </w:r>
      <w:r>
        <w:br/>
      </w:r>
      <w:r>
        <w:rPr>
          <w:rFonts w:ascii="Times New Roman"/>
          <w:b w:val="false"/>
          <w:i w:val="false"/>
          <w:color w:val="000000"/>
          <w:sz w:val="28"/>
        </w:rPr>
        <w:t xml:space="preserve">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Алакольского района могут вносить предложения по привлечению виновных должностных лиц к дисциплинарной ответственности.</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