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52e4" w14:textId="b3c5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Алакольского районного маслихата от 19 декабря 2014 года № 42-1 "О бюджете Алакольского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09 ноября 2015 года № 55-1. Зарегистрировано Департаментом юстиции Алматинской области 17 ноября 2015 года № 3553. Утратило силу решением Алакольского районного маслихата Алматинской области от 29 апреля 2016 года № 3-13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Алакольского районного маслихата Алматинской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19 декабря 2014 года № 42-1 "О бюджете Алакольского района на 2015-2017 годы" (зарегистрированного в Реестре государственной регистрации нормативных правовых актов от 26 декабря 2014 года № 2971, опубликованного в газете "Алакол" от 10 января 2015 года № 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09 февраля 2015 года № 44-1 "О внесении изменений в решение Алакольского районного маслихата от 19 декабря 2014 года №42-1 "О бюджете Алакольского района на 2015-2017 годы" (зарегистрированного в Реестре государственной регистрации нормативных правовых актов от 16 февраля 2015 года № 3049, опубликованного в газете "Алакол" от 28 февраля 2015 года № 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27 мая 2015 года № 49-1 "О внесении изменений в решение Алакольского районного маслихата от 19 декабря 2014 года № 42-1 "О бюджете Алакольского района на 2015-2017 годы" (зарегистрированного в Реестре государственной регистрации нормативных правовых актов от 8 июня 2015 года № 3196, опубликованного в газете "Алакол" от 27 июня 2015 года № 27),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07 сентября 2015 года № 52-1 "О внесении изменений в решение Алакольского районного маслихата от 19 декабря 2014 года № 42-1 "О бюджете Алакольского района на 2015-2017 годы" (зарегистрированного в Реестре государственной регистрации нормативных правовых актов от 11 сентября 2015 года № 3405, опубликованного в газете "Алакол" от 18 сентября 2015 года № 39),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6568485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1511057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12313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14426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5030689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2092872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621388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2316429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6629429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22127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29730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7603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87071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87071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Учесть, что в районном бюджете на 2015 год предусмотрены трансферты органам местного самоуправления в сумме 1079 тысяч тенге,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Указанное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соблюдению законности, экономики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государственного учреждения "Отдел экономики и бюджетного планирования Алакольского района" (по согласованию Бекболатов С. Н.)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Байбазаров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7"/>
        <w:gridCol w:w="4923"/>
      </w:tblGrid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маслихатаАлакольского района от 09 ноября 2015 года № 55-1 "О внесении изменений и дополнений в решение Алакольского районного маслихата от 19 декабря 2014 года № 42-1 "О бюджете Алакольского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Алакольского районного маслихата от 19 декабря 2014 года №42-1 "О бюджете Алакольского района на 2015-2017 годы"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4"/>
        <w:gridCol w:w="5651"/>
        <w:gridCol w:w="40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5 030 689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5 030 689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5 030 689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12"/>
        <w:gridCol w:w="1244"/>
        <w:gridCol w:w="1245"/>
        <w:gridCol w:w="5344"/>
        <w:gridCol w:w="3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6 629 429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4 173 155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3 072 517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3 036 019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обьектов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обьектов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 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учереждений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защиты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органов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00"/>
        <w:gridCol w:w="1943"/>
        <w:gridCol w:w="1943"/>
        <w:gridCol w:w="3441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683"/>
        <w:gridCol w:w="983"/>
        <w:gridCol w:w="4036"/>
        <w:gridCol w:w="46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865"/>
        <w:gridCol w:w="2100"/>
        <w:gridCol w:w="2100"/>
        <w:gridCol w:w="2724"/>
        <w:gridCol w:w="3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7"/>
        <w:gridCol w:w="4923"/>
      </w:tblGrid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Алакольского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09 ноября 2015 года №55-1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42-1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2015-2017 годы"</w:t>
            </w:r>
          </w:p>
        </w:tc>
      </w:tr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Алакольского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19 декабря 2014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 "О бюджете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2015-2017 годы"</w:t>
            </w:r>
          </w:p>
        </w:tc>
      </w:tr>
    </w:tbl>
    <w:bookmarkStart w:name="z3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5721"/>
        <w:gridCol w:w="4990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Ушаралского городского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Актубексого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Кольбайского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Ушбулаксого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Жыландинского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Кабанбайского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Теректинского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