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e166" w14:textId="8f0e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Достыкского поселкового округа от 7 июня 2010 года № 9 "О присвоении наименований безымянным улицам Достыкского поселкового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Алакольского района Алматинской области от 09 января 2015 года N 2. Зарегистрировано Департаментом юстиции Алматинской области 09 февраля 2015 года N 3034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 Достыкского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Внести в решение акима Достыкского поселкового округа от 7 июня 2010 года № 9 «О присвоении наименований безымянным улицам Достыкского поселкового округа» (зарегистрированного в Реестре государственной регистрации нормативных правовых актов от 10 июня 2010 года № 2-5-104, опубликованного в газете «Алакол» от 27 июня 2010 года № 29)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по всему тексту указанного решения слова «поселкового» заменить на слова «сельского»;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указанного решения слова «пункта 4» заменить на слова «подпункта 4)».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решения возложить на главного специалиста – юриста Достыкского сельского округа Айдарханову Гульмиру Муратовну.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Мухаметкалиев 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