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fbc" w14:textId="666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2014 года № 40-171 "О бюджете Балхашского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09 февраля 2015 года № 41-176. Зарегистрировано Департаментом юстиции Алматинской области 18 февраля 2015 года № 3063.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№ 2 от 10 января 2015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3552232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45863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33136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3466728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45275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630467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1961358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3558550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17827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(-) 24145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24145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Возложить на руководителя отдела (по согласованию Ракышева Н.Р.)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9 февраля 2015 года № 41-176 "О внесении изменений в решение маслихата Балхашского района от "22" декабря 2014 года № 40-171 "О бюджете Балхашского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Балхашского района от 22 декабря 2014 года № 40-171 "О бюджете Балхашского района на 2015-2017 годы"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Балхашского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003"/>
        <w:gridCol w:w="1003"/>
        <w:gridCol w:w="6724"/>
        <w:gridCol w:w="1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5105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