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4af" w14:textId="5b55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24 февраля 2015 года № 19. Зарегистрировано Департаментом юстиции Алматинской области 27 марта 2015 года № 3111.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Балхашского района" (далее-Положение)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24 февраля 2015 года №19 "Об утверждении Положения государственного учреждения "Аппарат акима Балхашского района"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Балхашского района"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Балхашского района" является государственным органом Республики Казахстан, осуществляющим руководство в сфере организационно - правовой, информационно - аналитической и материально - 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Балхашского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Балхашского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Балхашского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Балхашского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Балхашского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Балхашского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040300, Республика Казахстан, Алматинская область, Балхашский район, село Баканас, улица Конаева,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постановлением акимата Балхашского района Алматинской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"Аппарат акима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Балхашского района"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Балхашского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 - аналитическое, организационно - правовое и материально - 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района о ходе выполнения законодательных актов Республики Казахстан, актов и поручений Президента, Правительства и Премьер - 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- аналитическое, организационно - правовое и материально - 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 - 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делопроизводства,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Балхашского района Алматинской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на заседаниях акиматов различных уровней,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сотрудников исполнительных органов, финансируемых из районного бюджета, к участию для подготовки вопросов,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акимата Балхашского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соблюдение сотрудниками государственного учреждения "Аппарат акима Балхашского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Балхашского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Балхашского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Балхашского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"Аппарат акима Балхашского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структурных подразделений государственного учреждения "Аппарат акима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о привлечении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Балхашского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Балхашского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государственного учреждения "Аппарат акима Балхашского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Балхашского района" возглавляется руководителем аппарата акима, назначаемым на должность и освобождаемым от должности,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Балхашского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