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999e" w14:textId="036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06 апреля 2015 года № 48. Зарегистрировано Департаментом юстиции Алматинской области от 14 мая 2015 года № 3166.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Балхашского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6 апреля 2015 года № 48 "Об утверждении Положения государственного учреждения "Отдел ветеринарии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Балхашского района" (далее - Отдел)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Балхашского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Отдел по вопросам своей компетенции в установленном законодательством порядке принимает решения, оформляемые приказами руководителя Отдела и 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Бижанова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12..Отделу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Миссия: Отдел реализует на территории Балхашского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Балхашского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Балхашского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Отдела назначается на должность и освобождается от должности 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организациям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акимата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