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018d" w14:textId="17a0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12 мая 2015 года № 65. Зарегистрировано Департаментом юстиции Алматинской области 04 июня 2015 года № 3190.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Балхашского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Балхашского района от 12 мая 2015года №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культуры и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района"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rPr>
          <w:rFonts w:ascii="Times New Roman"/>
          <w:b/>
          <w:i w:val="false"/>
          <w:color w:val="000000"/>
        </w:rPr>
        <w:t>"Отдел физической культуры и спорта Балхашского района"</w:t>
      </w:r>
    </w:p>
    <w:bookmarkEnd w:id="0"/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физической культуры и спорта Балхашского района" (далее - Отдел), является государственным органом Республики Казахстан, осуществляющим руководство в сфере физической культуры и спорта на территории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040300, Республика Казахстан, Алматинская область, Балхашский район, село Баканас, улица Конаева, № 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физической культуры и спорта Балхашского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Миссия: Отдел обеспечивает реализацию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проводит районные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Балхашского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районных физкультурно-спортивных организаций на территории Балхашского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организацию и проведение спортивных мероприятий на территории Балхашского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Балхашского района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формирует и утверждает районные списки сборных команд по видам спорта по предложениям региональных и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обеспечивает общественный порядок и общественную безопасность при проведении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 в области физической культуры и спорта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 отдела, который несет персональную ответственность за выполнение возложенных на Отдел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директора структурного подразделения,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назначает и освобождает от должности директора структурного подразделения, находящегося в введении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отдела, директора структурного подразделения, находящегося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представляет интересы Отдела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"Детско-юношеская спортивная школа Балхашского района" государственного учреждения "Отдел физической культуры и спорта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