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102b" w14:textId="9521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Балхашского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15 мая 2015 года № 73. Зарегистрировано Департаментом юстиции Алматинской области от 16 июня 2015 года № 3227. Утратило силу Постановлением акимата Балхашского района Алматинской области от 26 сентября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Балхашского района Алматинской области от 26.09.2016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Балхашского района" (далее - Положение) согласно приложения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Манат Ришата Манатовича.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района Манат Ришата Манатовича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Балхашского района от 15 мая 2015 года № 73 "Об утверждении Положения государственного учреждения "Отдел предпринимательства Балхашского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Балхашского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Балхашского района" (далее -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040300, Республика Казахстан, Алматинская область, Балхашский район, село Баканас, улица Конаева, №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Балхашского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провидение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условии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Балхашского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