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201b" w14:textId="9102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Берекенского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03 июня 2015 года № 116. Зарегистрировано Департаментом юстиции Алматинской области 07 июля 2015 года № 3266.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Берекенского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3 июня 2015 года № 116 "Об утверждении Положения государственного учреждения "Аппарат акима Берекенского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Берекенского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Берекенского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Берекенского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Берекенского сельского округа Балхашского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Берекенского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Берекенского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Берекенского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Берекенского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Берекенского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Берекенского сельского округа Балхашского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040307, Республика Казахстан, Алматинская область, Балхашский район, село Береке, улица Конаева, № 11/1.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Берекенского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Берекенского сельского округа Балхашского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Берекенского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Берекенского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Берекенского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Берекенского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Берекенского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Берекенского сельского округа Балхашского района": осуществление государственной политики на территории Берекенского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Берекенского сельского округа Балхашского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Берекенского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Берекенского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Берекенского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Берекенского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Берекенского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Берекенского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Берекенского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Берекенского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Берекенского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Берекенского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Берекенского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Берекенского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Берекенского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Берекенского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Берекенского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Берекенского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Берекенского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Берекенского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