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aba4" w14:textId="6d4a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Желторангинского сельского округа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03 июня 2015 года № 113. Зарегистрировано Департаментом юстиции Алматинской области 07 июля 2015 года № 3269.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Желторангинского сельского округа Балхашского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Балхашского района от 3 июня 2015 года № 113 "Об утверждении Положения государственного учреждения "Аппарат акима Желторангинского сельского округа Балхашского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Желторангинского сельского округа Балхашского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Желторангинского сельского округа Балхашского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Желторангинского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Желторангинского сельского округа Балхашского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Желторангинского сельского округа Балхашского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Желторангинского сельского округа Балхашского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Желторангинского сельского округа Балхашского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Желторангинского сельского округа Балхашского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Желторангинского сельского округа Балхашского района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Желторангинского сельского округа Балхашского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040310, Республика Казахстан, Алматинская область, Балхашский район, село Желторангы, улица Шагырулы,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Желторангинского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Желторангинского сельского округа Балхашского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Желторангинского сельского округа Балхашского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Желторангинского сельского округа Балхашского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Желторангинского сельского округа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Желторангинского сельского округа Балхашского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Желторангинского сельского округа Балхашского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Желторангинского сельского округа Балхашского района": осуществление государственной политики на территории Желторангинского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 информационно-аналитическое, организационно-правовое и материально-техническое обеспечение деятельности акима Желторангинского сельского округа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рассматривать обращения, заявления, жалобы граждан, принимать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Желторангинского сельского округа Балхашского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Желторангинского сельского округа Балхашского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Желторангинского сельского округа Балхашского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Желторангинского сельского округа Балхашского района назначается на должность и освобождается от должности, акимом Балхашского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Желторангинского сельского округа Балхашского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Желторангинского сельского округа Балхашского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издает решения, распоряжения и инструкции обязательные для исполнения работниками государственного учреждения "Аппарат акима Желторангинского сельского округа Балхашского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противодействует коррупции в государственном учреждении "Аппарат акима Желторангинского сельского округа Балхашского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представляет интересы государственного учреждения "Аппарат акима Желторангинского сельского округа Балхашского района"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Желторангинского сельского округа Балхашского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Аппарат акима Желторангинского сельского округа Балхашского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Желторангинского сельского округа Балхашского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Желторангинского сельского округа Балхашского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Желторангинского сельского округа Балхашского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Желторангинского сельского округа Балхашского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Желторангинского сельского округа Балхашского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Желторангинского сельского округа Балхашского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Желторангинского сельского округа Балхашского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