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50946" w14:textId="f1509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Куйганского сельского округа Балхашского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Балхашского района Алматинской области от 03 июня 2015 года № 112. Зарегистрировано Департаментом юстиции Алматинской области 07 июля 2015 года № 3270. Утратило силу Постановлением акимата Балхашского района Алматинской области от 26 сентября 2016 года № 145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Балхашского района Алматинской области от 26.09.2016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Балхашского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Куйганского сельского округа Балхашского района"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Манат Ришата Манатовича.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аппарата акима района Манат Ришата Манатовича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Балхашского района от 3 июня 2015 года № 112 "Об утверждении Положения государственного учреждения "Аппарат акима Куйганского сельского округа Балхашского района"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Куйганского сельского округа Балхашского района"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Куйганского сельского округа Балхашского района"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Куйганского сельского округа Балхашского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Куйганского сельского округа Балхашского района"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Куйганского сельского округа Балхашского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Куйганского сельского округа Балхашского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Куйганского сельского округа Балхашского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Куйганского сельского округа Балхашского района" по вопросам своей компетенции в установленном законодательством порядке принимает решения, оформляемые распоряжениями и решениями акима Куйганского сельского округа Балхашского района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Структура и лимит штатной численности государственного учреждения "Аппарат акима Куйганского сельского округа Балхашского района" утверждаются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040315, Республика Казахстан, Алматинская область, Балхашский район, село Куйган, улица Омарбекова, №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"Аппарат акима Куйганского сельского округа Балхашского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"Аппарат акима Куйганского сельского округа Балхашского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"Аппарат акима Куйганского сельского округа Балхашского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"Аппарат акима Куйганского сельского округа Балхашского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Куйганского сельского округа Балхашского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Куйганского сельского округа Балхашского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"Аппарат акима Куйганского сельского округа Балхашского района"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 "Аппарат акима Куйганского сельского округа Балхашского района": осуществление государственной политики на территории Куйганского сельского округа Балхашского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 информационно-аналитическое, организационно-правовое и материально-техническое обеспечение деятельности акима Куйганского сельского округа Балхашского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осуществление регулирования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содействие в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работ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выявление малообеспеченных лиц, внесение в вышестоящие органы предложений по обеспечению занятости, оказанию адресной социальной помощи, организация обслуживания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обеспечение трудоустройства лиц, состоящих на учете в службе пробации уголовно-исполнительной инспекции, и оказание иной социально-правовой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общественных работ, молодежной практики и социальных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содействие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взаимодействие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осуществление похозяйственного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ведениет реестра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работ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осуществление иных функций,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рассматривать обращения, заявления, жалобы граждан, принимать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осуществлять иные права и обязанности,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"Аппарат акима Куйганского сельского округа Балхашского района"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"Аппарат акима Куйганского сельского округа Балхашского района" осуществляется акимом, который несет персональную ответственность за выполнение возложенных на государственное учреждение "Аппарат акима Куйганского сельского округа Балхашского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Аким Куйганского сельского округа Балхашского района назначается на должность и освобождается от должности, акимом Балхашского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Куйганского сельского округа Балхашского района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акима Куйганского сельского округа Балхашского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издает решения, распоряжения и инструкции обязательные для исполнения работниками государственного учреждения "Аппарат акима Куйганского сельского округа Балхашского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противодействует коррупции в государственном учреждении "Аппарат акима Куйганского сельского округа Балхашского района"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представляет интересы государственного учреждения "Аппарат акима Куйганского сельского округа Балхашского района" в государственных органах и организациях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принимает решения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Куйганского сельского округа Балхашского района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Аппарат акима Куйганского сельского округа Балхашского района возглавляется акимом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акима Куйганского сельского округа Балхашского района"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Куйганского сельского округа Балхашского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Куйганского сельского округа Балхашского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"Аппарат акима Куйганского сельского округа Балхашского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"Аппарат акима Куйганского сельского округа Балхашского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"Аппарат акима Куйганского сельского округа Балхашского района"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"Аппарат акима Куйганского сельского округа Балхашского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