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1c6a" w14:textId="62e1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работ по идентификации сельскохозяйственных животных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18 марта 2015 года № 250. Зарегистрировано Департаментом юстиции Алматинской области 16 апреля 2015 года № 3137. Утратило силу постановлением акимата Жамбылского района Алматинской области от 26 сентября 2016 года № 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Жамбылского района Алматинской области от 26.09.2016 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"Об утверждении Правил идентификации сельскохозяйственных животных", и во исполнения постановления акимата Алматинской области от 12 февраля 2015 года № 74 "Об утверждении Плана мероприятий по проведению идентификации сельскохозяйственных животных на территории Алматинской области на 2015 год",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Организовать и провести работу по идентификации сельскохозяйственных животных по Жамбылскому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ветеринарии Жамбылского района" (Алимгожаев Умиртай), государственному коммунальному предприятию на праве хозяйственного ведения "Ветеринарная станция с ветеринарными пунктами сельских округов Жамбылского района Алматинской области" Государственного учреждения "Отдел ветеринарии Жамбылского района" (Мамутов Ермек Капарович) и акимам сельских округов обеспечить проведение идентификации сельскохозяйственных животных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от 29 сентября 2014 года № 643 "Об организации и проведении работ по идентификации сельскохозяйственных животных по Жамбылскому району" (зарегистрированного в государственном Реестре нормативных правовых актов 28 октября 2014 года № 2898, опубликованного в районной газете "Атамекен" 01 ноября 2014 года № 44 (5724)).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Жумабека Токаевича Чажабаева.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отдела ветеринарии государственного учреждения Жамбылского района Алимгожаева Умиртая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Жамбылского района № 250 "Об организации и проведении работ по идентификации сельскохозяйственных животных по Жамбылскому району" от "18" марта 2015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608"/>
        <w:gridCol w:w="2564"/>
        <w:gridCol w:w="3000"/>
        <w:gridCol w:w="2131"/>
        <w:gridCol w:w="1478"/>
        <w:gridCol w:w="1478"/>
      </w:tblGrid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 приплода сельскохозяйственных животных подлежащих идетификации (голов)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Верб-люд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Аксенгирский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Сартаукумский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Бериктасский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Каракастекский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Ульгулинский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Унгиртасский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Шолаккаргалинский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2038"/>
        <w:gridCol w:w="2038"/>
        <w:gridCol w:w="2039"/>
        <w:gridCol w:w="3407"/>
        <w:gridCol w:w="7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сельскохозяйственных животных с оформлением ветеринарного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результатов идентификации в компьютерную базу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 осуществляю-щего 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 с ветеринарными пунктами сельских округов Жамбылского района Алматинской области", Государственного учреждения "Отдел ветеринарии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ветеринарного пункта Актерекского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 го пункта Аксенгирского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 го пункта Аккайнарского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ветеринарного пункта Айдарлинского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ветеринарного пункта Бозойского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 го пункта Сарытаукумского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ветеринарного пункта Бериктасского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ветеринарного пункта Дегересского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ветеринарного пункта Жамбылского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ветеринарного пункта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ветеринарного пункта Каргалинского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ветеринарного пункта Каракастекского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ветеринарного пункта Мынбаевского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Ветеринарного пункта Матибулакского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ветеринарного пункта Самсинского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ветеринарного пункта Талапского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ветеринарного пункта Темиржолского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ветеринарного пункта Ульгулинского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ветеринарного пункта Узынагашского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ветеринарного пункта Унгиртасского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ветеринарного пункта Шиенского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ветеринарного пункта Шолаккарга 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Заведуюшии ветеринарного пункта Таранского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06.05.201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30.12.201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06.05.201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30.12.201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