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db85" w14:textId="31cdb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социального обеспечения, культуры, спорта и ветеринарии, проживающим и работающим в сельских населенных пунктах Жамбылского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23 июля 2015 года № 49-331. Зарегистрировано Департаментом юстиции Алматинской области 14 августа 2015 года № 3337. Утратило силу решением Жамбылского районного маслихата Алматинской области от 26 декабря 2019 года № 64-299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Жамбылского районного маслихата Алматинской области от 26.12.2019 </w:t>
      </w:r>
      <w:r>
        <w:rPr>
          <w:rFonts w:ascii="Times New Roman"/>
          <w:b w:val="false"/>
          <w:i w:val="false"/>
          <w:color w:val="000000"/>
          <w:sz w:val="28"/>
        </w:rPr>
        <w:t>№ 64-299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Предоставить за счет бюджетных средств социальную помощь в размере пяти месячных расчетных показателей на приобретение топлива специалистам государственных организаций социального обеспечения, культуры, спорта и ветеринарии, проживающим и работающим в сельских населенных пунктах Жамбылского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"Жамбылский районный отдел занятости и социальных программ" (по согласованию Ж. С. Карымбаев)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 - ресурсе, определяемом Правительством Республики Казахстан, и на интернет - 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"По развитию социальной инфраструктуры, социальной защите населения, языку, спорту, культуре, общественным объединениям и связи, правовой реформе и законности".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Сарсенов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"Жамбылский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занятости и социальных программ"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Карымбаев Жаксылык Султанович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руководителя государственного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"Отдел экономики и бюджетного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планирования Жамбылского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Солтанбаева Сандугаш Сериковна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