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84c8" w14:textId="e798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Жамбылского района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24 июля 2015 года № 534. Зарегистрировано Департаментом юстиции Алматинской области 26 августа 2015 года № 3362. Утратило силу постановлением акимата Жамбылского района Алматинской области от 26 сентября 2016 года 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Жамбылского района Алматинской области от 26.09.2016 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Жамбылского района Алматинской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акима района Нурпейсова Абзала Еркиновича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Нурпейсова Абзала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Жамбылского района от 24 июля 2015 года № 534 "Об утверждении Положения государственного учреждения "Аппарат Акима Жамбылского района Алматинской области"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Жамбылского района Алматинской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Жамбылского района Алматинской области" является государственным органом Республики Казахстан, осуществляющим руководство в сфере организационно-правовой, информационно-аналитической и материально-технической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Жамбылского района Алматинской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Жамбылского района Алматинской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Жамбылского района Алматинской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Жамбылского района Алматинской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Жамбылского района Алматинской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Жамбылского района Алматинской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Жамбылского района Алматинской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Жамбылского района Алматинской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040600, Республика Казахстан, Алматинская область, Жамбылский район, село Узынагаш, улица Абая, №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Жамбылского района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Жамбылского района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Жамбылского района Алматинской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Жамбылского района Алматинской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Жамбылского района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Жамбылского района Алматинской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Жамбылского района Алматинской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Жамбылского района Алматинской области": обеспечение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информационно-аналитическое, организационно-правовое и материально-техническое обеспечение деятельности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исполнением актов Президента, Правительства Республики Казахстан, акимата и акима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акима района о ходе выполнения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акимата, решений и распоряжений акима области, района, обеспечение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информационно-аналитическое, организационно-правовое и материально-техническое обеспечение заседаний акимата, а также других мероприятий проводимых акимом района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делопроизводство, обработка корреспонденции поступившей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 и аппаратов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рассмотрение дел об административных правонарушениях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осуществление иных функций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на заседаниях акимата, коллегий, совещаниях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сотрудников исполнительных органов, финансируемых из районного бюджета, к участию для подготовки вопросов вносимых на заседания акимата района и на рассмотрение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истцом и ответчиком в суде от имени акимата Жамбылского района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соблюдение сотрудниками государственного учреждения "Аппарат Акима Жамбылского района Алматинской области"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Жамбылского района Алматинской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Жамбылского района Алматинской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Жамбылского района Алматинской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Жамбылского района Алматинской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Жамбылского района Алматинской области"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Жамбылского района Алматинской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координацию деятельности структурных подразделений государственного учреждения "Аппарат Акима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по привлечению к дисциплинарной ответственности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работу по контролю за исполнением принятых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 на работу и освобождает от работы, поощряет и налагает дисциплинарные взыскания на работников аппарата осуществляющих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распоряжается имуществом и средствами государственного учреждения "Аппарат Акима Жамбылского района Алматинской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платежные документы,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представляет интересы государственного учреждения "Аппарат Акима Жамбылского района Алматинской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Жамбылского района Алматинской области"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Жамбылского района Алматинской области" возглавляется руководителем аппарата акима,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Жамбылского района Алматинской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Жамбылского района Алматинской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Жамбылского района Алматинской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Жамбылского района Алматинской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Жамбылского района Алматинской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Жамбылского района Алматинской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Жамбылского района Алматинской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