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4ad8" w14:textId="4b14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25 августа 2015 года № 596. Зарегистрировано Департаментом юстиции Алматинской области 25 сентября 2015 года № 3448. Утратило силу постановлением акимата Жамбылского района Алматинской области от 23 января 2019 года № 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Жамбылского района Алматинской области от 23.01.2019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порядок перевозки в общеобразовательные школы детей, проживающих в отдаленных населенных пунктах Жамбылского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Утвердить схемы перевозки в общеобразовательные школы детей, проживающих в отдаленных населенных пунктах Жамбылского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№ 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образования Жамбылского района" Бакировой Ляйляш Хамитовне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Ермекбаеву Гульнар Омирбековну.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утвержденное постановлением акимата Жамбылского района от 25 августа 2015 года № 596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Жамбылского района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Жамбылского района (далее -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(далее - Правила).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Заказчиком услуг по перевозке детей (далее - заказчик) могут выступать юридические или физические лица, ответственные за организацию специальных перевозок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Заказчик также самостоятельно выполняет функции перевозчика в случае возможности предоставления им подобных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таком случае заказчик соблюдает требования Правил в отношении перевозчиков.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Перевозки детей автобусами осуществляются перевозчиками на основании письменных заявок заказчиков услуг по перевозке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Заявка подписывается руководителем организации - заказчика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осуществлении массовых перевозок детей перевозчиком предоставляется от заказчика письменная заявка с обязательной отметкой органов дорожной полиции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органы дорожной полиции для принятия мер по усилению надзора за движением на маршруте.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При осуществлении регулярных перевозок детей заказчик организовывает проведение с детьми регулярных занятий по специальной программе, включающей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 правилах безопасного поведения в местах сбора и во время ожидания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 порядке посадки и высадки из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 правилах поведения во время движения и остановок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 поведении при возникновении опасных или чрезвычайных ситуаций во время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 способах оказания первой помощи пострадавшим (при проведении занятий с детьми старшего возраста).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подъезде транспортного средства сопровождающие не допускают, чтобы дети побежали навстречу ему, скучивались у края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5"/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6"/>
    <w:bookmarkStart w:name="z7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№2 утвержденное постановлением акимата Жамбылского района от 25 августа 2015 года № 596 </w:t>
            </w:r>
          </w:p>
        </w:tc>
      </w:tr>
    </w:tbl>
    <w:bookmarkStart w:name="z7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bookmarkEnd w:id="8"/>
    <w:bookmarkStart w:name="z7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перевозки детей, проживающих в одаленным населенном пункте Булак в среднюю школу имени О.Аубакирова села Дегерес</w:t>
      </w:r>
    </w:p>
    <w:bookmarkEnd w:id="9"/>
    <w:bookmarkStart w:name="z7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утвержденное постановлением акимата Жамбылского района от 25 августа 2015 года № 596 </w:t>
            </w:r>
          </w:p>
        </w:tc>
      </w:tr>
    </w:tbl>
    <w:bookmarkStart w:name="z7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детей, проживающих в одаленным населенном пункте Кокдала в среднюю школу села Аксенгир</w:t>
      </w:r>
    </w:p>
    <w:bookmarkEnd w:id="11"/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утвержденное постановлением акимата Жамбылского района от 25 августа 2015 года № 596</w:t>
            </w:r>
          </w:p>
        </w:tc>
      </w:tr>
    </w:tbl>
    <w:bookmarkStart w:name="z8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</w:t>
      </w:r>
    </w:p>
    <w:bookmarkEnd w:id="13"/>
    <w:bookmarkStart w:name="z8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перевозки детей, проживающих в одаленным населенном пункте Бирлик в среднюю школу села Саурык батыра</w:t>
      </w:r>
    </w:p>
    <w:bookmarkEnd w:id="14"/>
    <w:bookmarkStart w:name="z8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утвержденное постановлением акимата Жамбылского района от 25 августа 2015 года № 596</w:t>
            </w:r>
          </w:p>
        </w:tc>
      </w:tr>
    </w:tbl>
    <w:bookmarkStart w:name="z8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bookmarkEnd w:id="16"/>
    <w:bookmarkStart w:name="z8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перевозки детей, проживающих в одаленным населенном пункте Когамшыл в среднюю школу села Шиен</w:t>
      </w:r>
    </w:p>
    <w:bookmarkEnd w:id="17"/>
    <w:bookmarkStart w:name="z86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утвержденное постановлением акимата Жамбылского района от 25 августа 2015 года № 596</w:t>
            </w:r>
          </w:p>
        </w:tc>
      </w:tr>
    </w:tbl>
    <w:bookmarkStart w:name="z8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bookmarkEnd w:id="19"/>
    <w:bookmarkStart w:name="z8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перевозки детей, проживающих в одаленным населенном пункте Жаманты в среднюю школу села Актерек</w:t>
      </w:r>
    </w:p>
    <w:bookmarkEnd w:id="20"/>
    <w:bookmarkStart w:name="z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5692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№7 утвержденное постановлением акимата Жамбылского района от 25 августа 2015 года № 596 </w:t>
            </w:r>
          </w:p>
        </w:tc>
      </w:tr>
    </w:tbl>
    <w:bookmarkStart w:name="z9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</w:t>
      </w:r>
    </w:p>
    <w:bookmarkEnd w:id="22"/>
    <w:bookmarkStart w:name="z9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перевозки детей, проживающих в одаленным населенном пункте Кызылсок в среднюю школу села Карасай</w:t>
      </w:r>
    </w:p>
    <w:bookmarkEnd w:id="23"/>
    <w:bookmarkStart w:name="z9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2644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утвержденное постановлением акимата Жамбылского района от 25 августа 2015 года № 596</w:t>
            </w:r>
          </w:p>
        </w:tc>
      </w:tr>
    </w:tbl>
    <w:bookmarkStart w:name="z9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</w:t>
      </w:r>
    </w:p>
    <w:bookmarkEnd w:id="25"/>
    <w:bookmarkStart w:name="z9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перевозки детей, проживающих в одаленным населенном пункте Ушбулак в среднюю школу имени Суюнбая </w:t>
      </w:r>
    </w:p>
    <w:bookmarkEnd w:id="26"/>
    <w:bookmarkStart w:name="z98" w:id="27"/>
    <w:p>
      <w:pPr>
        <w:spacing w:after="0"/>
        <w:ind w:left="0"/>
        <w:jc w:val="left"/>
      </w:pP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 утвержденное постановлением акимата Жамбылского района от 25 августа 2015 года № 596</w:t>
            </w:r>
          </w:p>
        </w:tc>
      </w:tr>
    </w:tbl>
    <w:bookmarkStart w:name="z10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bookmarkEnd w:id="28"/>
    <w:bookmarkStart w:name="z10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перевозки детей, проживающих в одаленных населенных пунктах Кенсай-1, 2 в среднюю школу села Сункар</w:t>
      </w:r>
    </w:p>
    <w:bookmarkEnd w:id="29"/>
    <w:bookmarkStart w:name="z10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 утвержденное постановлением акимата Жамбылского района от 25 августа 2015 года № 596</w:t>
            </w:r>
          </w:p>
        </w:tc>
      </w:tr>
    </w:tbl>
    <w:bookmarkStart w:name="z10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</w:t>
      </w:r>
    </w:p>
    <w:bookmarkEnd w:id="31"/>
    <w:bookmarkStart w:name="z10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перевозки детей, проживающих в одаленным населенном пункте микрорайоне МТФ-3 в среднюю школу имени Наурызбай батыр Кутпанбетулы</w:t>
      </w:r>
    </w:p>
    <w:bookmarkEnd w:id="32"/>
    <w:bookmarkStart w:name="z10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11 утвержденное постановлением акимата Жамбылского района от 25 августа 2015 года № 596</w:t>
            </w:r>
          </w:p>
        </w:tc>
      </w:tr>
    </w:tbl>
    <w:bookmarkStart w:name="z10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bookmarkEnd w:id="34"/>
    <w:bookmarkStart w:name="z10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перевозки детей, проживающих в одаленным населенном пункте Жартас в среднюю школу села Танбалытас</w:t>
      </w:r>
    </w:p>
    <w:bookmarkEnd w:id="35"/>
    <w:bookmarkStart w:name="z110" w:id="36"/>
    <w:p>
      <w:pPr>
        <w:spacing w:after="0"/>
        <w:ind w:left="0"/>
        <w:jc w:val="left"/>
      </w:pP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