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c64a" w14:textId="97bc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09 октября 2015 года № 52-341. Зарегистрировано Департаментом юстиции Алматинской области 30 октября 2015 года № 3512. Утратило силу решением Жамбылского районного маслихата Алматинской области от 5 января 2024 года № 13-63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Жамбылского районного маслихата Алматинской области от 05.01.2024 </w:t>
      </w:r>
      <w:r>
        <w:rPr>
          <w:rFonts w:ascii="Times New Roman"/>
          <w:b w:val="false"/>
          <w:i w:val="false"/>
          <w:color w:val="000000"/>
          <w:sz w:val="28"/>
        </w:rPr>
        <w:t>№ 13-63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Жамбылскому району.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Жамбылского района" (по согласованию В. Новаковский)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Жамбылского районного маслихата "По вопросам экономической реформы, бюджета, тарифной политики, развития малого и среднего предпринимательства".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