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e9d2" w14:textId="f46e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Жамбылского района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01 октября 2015 года № 662. Зарегистрировано Департаментом юстиции Алматинской области 05 ноября 2015 года № 3527. Утратило силу постановлением акимата Жамбылского района Алматинской области от 26 сентября 2016 года 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Жамбылского района Алматинской области от 26.09.2016 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Жамбылского района Алматинской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образования Жамбылского района Алматинской области" Бакирову Лайляш Хамитовну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Нурпеисова Абзала Еркиновича.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Жамбылского района от 1 октября 2015 года № 662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Жамбылского района Алматинской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Жамбылского района Алматинской области" (далее – Отдел)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040600, Республика Казахстан, Алматинская область, Жамбылский район, село Узынагаш, улица Абая, №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Полное наименование государственного органа – государственное учреждение "Отдел образования Жамбылского района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специальных условий для получения образования лицами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задачи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предоставления начального, основного среднего и общего среднего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по созданию, реорганизации и ликвидации государственных организаций образования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материально-технического обеспечения государственных организаций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материально-технической базой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организаций и проведения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направление средств на оказание финансовой и материальной помощи обучающимся и воспитанникам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медицинского обслуживания обучающихся и воспитанников организаций образования, за исключением дошкольных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бесплатного и льготного питания отдельных категорий обучающихся и воспитанников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содействие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необходимой методической и консультативной помощи семьям и организациям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заказа и обеспечение организаций образования, бланками документов государственного образца об образовании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методического руководства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выдача разрешения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Отдела, директоров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Отдела, директоров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"Бозойская основная средняя школа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коммунальное государственное учреждение "Средняя школа имени Телтая Сарсенбекова с дошкольным мини-центром" государственного учреждения "Отдела образования Жамбылского района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коммунальное государственное учреждение "Айдарлинская средняя школа с дошкольным мини-центром" государственного учреждения "Отдела образования Жамбылского района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"Кастекская средняя школа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"Жайсанская средняя школа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"Школа гимназия имени Абая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"Средняя школа села "Сураншы батыр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"Средняя школа села Аксенгир с Кокдалинской начальной школой"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"Средняя школа села Актерек с дошкольным мини-центром и Жамантинской начальной школой"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"Средняя школа села Бериктас"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"Средняя школа имени С. Бердыкулова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"Средняя школа имени Токаш Бокина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"Средняя школа имени Асета Бейсеуова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"Средняя школа села Танбалытас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"Средняя школа имени Жамбыла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"Средняя школа имени Абдоллы Карсакбаева"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"Средняя школа имени Жангельдина с начальной школой Караарша"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"Средняя школа села Шиен с Когамшылской начальной школой и пришкольным интернатом"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"Средняя школа села Касымбек"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"Основная средняя школа села Шолаккаргалы" государственного учреждения "Отдел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"Каргалинская средняя школа № 3"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"Каргалинская средняя школа № 4"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учреждение "Средняя школа села Саурык батыр с Бирликской начальной школой"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"Средняя школа имени Б. Кыдырбекулы"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коммунальное государственное учреждение "Средняя школа села Коккайнар"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коммунальное государственное учреждение "Средняя школа села Мынбаева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коммунальное государственное учреждение "Основная средняя школа села Ащысу"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коммунальное государственное учреждение "Средняя школа села Сарыбастау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коммунальное государственное учреждение "Средняя школа имени Суюнбая с Ушбулакской начальной школой"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коммунальное государственное учреждение "Средняя школа имени Ш. Уалиханова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коммунальное государственное учреждение "Средняя школа села Ынтымак"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коммунальное государственное учреждение "Основная средняя школа села Карасай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коммунальное государственное учреждение "Средняя школа села Кайназар"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коммунальное государственное учреждение "Основная средняя школа станции Копа"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коммунальное государственное учреждение "Средняя школа имени Умбеталы Карибаева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коммунальное государственное учреждение "Средняя школа села Улькен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коммунальное государственное учреждение "Средняя школа станции Шилибастау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коммунальное государственное учреждение "Средняя школа села Ульгули с начальной школой Акдала"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коммунальное государственное учреждение "Средняя школа села Матибулак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коммунальное государственное учреждение "Средняя школа станции Казыбек бек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коммунальное государственное учреждение "Средняя школа имени Наурызбай батыра Кутпанбетулы с дошкольным мини 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коммунальное государственное учреждение "Средняя школа села Таргап с дошкольным мини-центром"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коммунальное государственное учреждение "Основная средняя школа имени Абдразак Мамиева"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коммунальное государственное учреждение "Средняя школа села Енбекшиарал"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45) коммунальное государственное учреждение "Средняя школа села Кайназар № 1" государственного учреждения "Отдела образования Жамбылского района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коммунальное государственное учреждение "Сункарская средняя школа с дошкольным мини 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коммунальное государственное учреждение "Карасуйская средняя школа с дошкольным мини 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коммунальное государственное учреждение "Средняя школа с дошкольным мини-центром имени Кудыса Абсаметова, Героя Социалистического Труда"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коммунальное государственное учреждение "Унгуртасская средняя школа с дошкольным мини-центром" государственного учреждения "Отдел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коммунальное государственное учреждение "Средняя школа имени Оспанхана Аубакирова с начальной школой Булак с дошкольным мини- центром"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коммунальное государственное учреждение "Средняя школа имени Турара Рыскулова с дошкольным мини- центром и пришкольным интернатом"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государственное коммунальное казенное предприятие детский сад "Айголек"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государственное коммунальное казенное предприятие детский сад "Куншуак"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государственное коммунальное казенное предприятие ясли-сад "Балауса"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государственное коммунальное казенное предприятие ясли-сад "Акбота"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государственное коммунальное казенное предприятие ясли-сад "Балбобек"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государственное коммунальное казенное предприятие детский сад "Улан"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государственное коммунальное казенное предприятие ясли-сад "Бобек"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государственное коммунальное казенное предприятие ясли-сад "Жазира"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государственное коммунальное казенное предприятие ясли-сад "Карлыгаш"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государственное коммунальное казенное предприятие "Ясли-сад Айсултан-2015" государственного учреждения "Отдел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государственное коммунальное казенное предприятие детский сад "Аккайын"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государственное коммунальное казенное предприятие детский сад "Байтерек"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государственное коммунальное казенное предприятие "Ясли-сад "Балдырган"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государственное коммунальное казенное предприятие "Ясли-сад Кулыншак"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государственное коммунальное казенное предприятие комплекс "Школа-детский сад" села Бурган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государственное коммунальное казенное предприятие Дом школьников "Жас Улан"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государственное коммунальное казенное предприятие "Школа искусств села Узынагаш"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государственное коммунальное казенное предприятие "Каргалинский межшкольный учебно-производственный комбинат" государственного учреждения "Отдела образования Жамбылского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государственное коммунальное казенное предприятие "Узынагашский межшкольный учебно-производственный комбинат" государственного учреждения "Отдела образования Жамбылского района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