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9fc6" w14:textId="d199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21 декабря 2015 года № 56-357. Зарегистрировано Департаментом юстиции Алматинской области 29 декабря 2015 года № 3651. Утратило силу решением Жамбылского районного маслихата Алматинской области от 3 марта 2017 года № 13-74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районного маслихата Алматинской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15 020 238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1 357 799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16 763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13 594 680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5 031 553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5 476 302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3 086 825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16 685 859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40 434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69 785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29 351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(профицит) бюджета (-) 1 715 607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1 715 607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Жамбылского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8-45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резерв местного исполнительного органа района на 2016 год в сумме 6 406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2016 год предусмотрены трансферты органам местного самоуправления в сумме 204 196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решением Жамбылского районого маслихата Алматинской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4-22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Возложить на руководителя государственного учреждения "Отдел экономики и бюджетного планирования Жамбылского района" (по согласованию Кельдибекова Л.К.)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</w:t>
      </w:r>
      <w:r>
        <w:rPr>
          <w:rFonts w:ascii="Times New Roman"/>
          <w:b w:val="false"/>
          <w:i w:val="false"/>
          <w:color w:val="000000"/>
          <w:sz w:val="28"/>
        </w:rPr>
        <w:t>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решения возложить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Естибеков Т.Н.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Жамбылского районного маслихата от 21 декабря 2016 года №56-357 "О бюджете Жамбылского района на 2016-2018 годы"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Жамбылского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8-45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523"/>
        <w:gridCol w:w="7590"/>
        <w:gridCol w:w="3141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9"/>
        <w:gridCol w:w="2760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86"/>
        <w:gridCol w:w="1908"/>
        <w:gridCol w:w="1908"/>
        <w:gridCol w:w="504"/>
        <w:gridCol w:w="3380"/>
        <w:gridCol w:w="2469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135"/>
        <w:gridCol w:w="1135"/>
        <w:gridCol w:w="1135"/>
        <w:gridCol w:w="3671"/>
        <w:gridCol w:w="345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9"/>
        <w:gridCol w:w="782"/>
        <w:gridCol w:w="1339"/>
        <w:gridCol w:w="3549"/>
        <w:gridCol w:w="4509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808"/>
        <w:gridCol w:w="1962"/>
        <w:gridCol w:w="1963"/>
        <w:gridCol w:w="518"/>
        <w:gridCol w:w="2547"/>
        <w:gridCol w:w="3119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Жамбылского районного маслихата от 21 декабря 2016 года №56-357 "О бюджете Жамбылского района на 2016-2018 годы"</w:t>
            </w:r>
          </w:p>
        </w:tc>
      </w:tr>
    </w:tbl>
    <w:bookmarkStart w:name="z26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57"/>
        <w:gridCol w:w="557"/>
        <w:gridCol w:w="7284"/>
        <w:gridCol w:w="3345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9"/>
        <w:gridCol w:w="2760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29"/>
        <w:gridCol w:w="1533"/>
        <w:gridCol w:w="724"/>
        <w:gridCol w:w="724"/>
        <w:gridCol w:w="4856"/>
        <w:gridCol w:w="2205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135"/>
        <w:gridCol w:w="1135"/>
        <w:gridCol w:w="1135"/>
        <w:gridCol w:w="3671"/>
        <w:gridCol w:w="345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473"/>
        <w:gridCol w:w="860"/>
        <w:gridCol w:w="1473"/>
        <w:gridCol w:w="3904"/>
        <w:gridCol w:w="3730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815"/>
        <w:gridCol w:w="1978"/>
        <w:gridCol w:w="1979"/>
        <w:gridCol w:w="523"/>
        <w:gridCol w:w="2467"/>
        <w:gridCol w:w="3144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Жамбылского районного маслихата от 21 декабря 2016 года №56-357 "О бюджете Жамбылского района на 2016-2018 годы"</w:t>
            </w:r>
          </w:p>
        </w:tc>
      </w:tr>
    </w:tbl>
    <w:bookmarkStart w:name="z4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57"/>
        <w:gridCol w:w="557"/>
        <w:gridCol w:w="7284"/>
        <w:gridCol w:w="3345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мемлекеттік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9"/>
        <w:gridCol w:w="2760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29"/>
        <w:gridCol w:w="1533"/>
        <w:gridCol w:w="724"/>
        <w:gridCol w:w="724"/>
        <w:gridCol w:w="4856"/>
        <w:gridCol w:w="2205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135"/>
        <w:gridCol w:w="1135"/>
        <w:gridCol w:w="1135"/>
        <w:gridCol w:w="3671"/>
        <w:gridCol w:w="345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473"/>
        <w:gridCol w:w="860"/>
        <w:gridCol w:w="1473"/>
        <w:gridCol w:w="3904"/>
        <w:gridCol w:w="3730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Жамбылского районного маслихата от 21 декабря 2016 года №56-357 "О бюджете Жамбылского района на 2016-2018 годы"</w:t>
            </w:r>
          </w:p>
        </w:tc>
      </w:tr>
    </w:tbl>
    <w:bookmarkStart w:name="z69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решения Жамбылского районного маслихата Алматинской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4481"/>
        <w:gridCol w:w="5688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Аксенгирского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Бериктасского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Бозойского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Дегересского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Каракастекского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Мынбаевского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Матибулакского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Самсинского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Сарытаукумского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Талапского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Темиржолского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Шолаккаргалинского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Унгуртасского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Ульгулинского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Узынагашского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Улкенского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Жамбылского районного маслихата от 21 декабря 2016 года №56-357 "О бюджете Жамбылского района на 2016-2018 годы"</w:t>
            </w:r>
          </w:p>
        </w:tc>
      </w:tr>
    </w:tbl>
    <w:bookmarkStart w:name="z7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районного бюджета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168"/>
        <w:gridCol w:w="2837"/>
        <w:gridCol w:w="2838"/>
        <w:gridCol w:w="750"/>
        <w:gridCol w:w="3539"/>
      </w:tblGrid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