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6933" w14:textId="4b3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19 декабря 2014 года № 41-1 "О бюджете Енбекшиказахского района на 2015- 2017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мая 2015 года № 47-1. Зарегистрировано Департаментом юстиции Алматинской области 10 июня 2015 года № 3221. Утратило силу решением Енбекшиказахского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29 декабря 2014 года № 2989, опубликованного в газете "Енбекшиказах" от 16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09 февраля 2015 года № 42-1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12 февраля 2015 года № 3047, опубликованного в газете "Енбекшиказах" от 20 февраля 2015 года № 8, от 20 марта 2015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1)доходы 16250727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3098290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34100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97230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13021107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4167383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3456714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5397010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16348186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121394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145677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24283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218853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218853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Жакеев Е.И.)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Кураметова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Талкамбаев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мая 2015 года № 47-1 "О внесении изменений в решение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95"/>
        <w:gridCol w:w="1203"/>
        <w:gridCol w:w="1203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