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c02b" w14:textId="080c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 октября 2015 года № 1176. Зарегистрировано Департаментом юстиции Алматинской области 9 ноября 2015 года № 3539. Утратило силу постановлением акимата Енбекшиказахского района Алматинской области от 8 января 2018 года № 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Енбекшиказахского района Алматинской области от 08.01.2018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Енбекшиказахского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Енбекшиказахского района,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Енбекшиказахского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"Отдел образования Енбекшиказахского района" Ахметову Римму Ауезхановну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Ахметова Бекета Толегеновича.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Енбекшиказахского района от 1 октября 2015 года № 1176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Енбекшиказахского района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Енбекшиказахского района (далее - Порядок) разработан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Правил в отношении перевозчиков.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- заказчика или его заместителем.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правилах безопасного поведения в местах сбора и во время ожидания автобуса;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порядке посадки и высадки из автобуса;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правилах поведения во время движения и остановок автобуса;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поведении при возникновении опасных или чрезвычайных ситуаций во время перевозок;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способах оказания первой помощи пострадавшим (при проведении занятий с детьми старшего возраста).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перевозки детей допускаются водители: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Водителю автобуса при перевозке детей запрещается: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утвержденное постановлением акимата Енбекшиказахского района от 1 октября 2015 года № 1176 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производственных кооперативах садовоческих обществ "Железнодорожник", "Калинин", "Тасгуль" относящихся к Рахатскому сельскому округу в среднюю школу имени Р.Токатаева в городе Есик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утвержденное постановлением акимата Енбекшиказахского района от 1 октября 2015 года № 1176 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производственных кооперативах садовоческих обществ "Орешек", "Энтузиаст", "Чубар" относящихся к Болекскому сельскому округу и "Кыпшак", "Алтын алма", "Алтын адам", "Береке" относящихся к Рахатскому сельскому в среднюю школу имени Каныш Сатпаева в городе Есик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утвержденное постановлением акимата Енбекшиказахского района от 1 октября 2015 года № 1176 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производственных кооперативах садовоческих обществ "Подснежник", "Трудовик", "Восход" относящихся к Рахатскому сельскому округу в среднюю школу № 4 имени Абылай хана в городе Есик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утвержденное постановлением акимата Енбекшиказахского района от 1 октября 2015 года № 1176 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производственных кооперативах садовоческих обществ "Дорожник 2", "Иссы 2", "Коксай" относящихся к Рахатскому сельскому округу в среднюю школу имени В. Терешковой в городе Есик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утвержденное постановлением акимата Енбекшиказахского района от 1 октября 2015 года № 1176 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производственных кооперативах садовоческих обществ "Дюбек", "Дружба", "Кировец 37", "Химик", "Солнечная" относящихся к Болекскому сельскому округу в среднюю школу имени М. Горького в селе Болек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утвержденное постановлением акимата Енбекшиказахского района от 1 октября 2015 года № 1176 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отделенном населенном пункте Базаркелды в среднюю школу имени И. Жансугурова в селе Космос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утвержденное постановлением акимата Енбекшиказахского района от 1 октября 2015 года № 1176 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отделенном населенном пункте Орнек в среднюю школу в селе Актогай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утвержденное постановлением акимата Енбекшиказахского района от 1 октября 2015 года № 1176 </w:t>
            </w:r>
            <w:r>
              <w:br/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отделенном населенном пункте Сатай в среднюю школу К. Орымбетова в селе Каракемер улица А.Тастанбекова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отделенном населенном пункте Дихан в среднюю школу М. Ауезова в селе Кызылшарык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отделенном населенном пункте Торгайбаза в среднюю школу имени Т.Кенжебаева в селе Шелек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отделенном населенном пункте Бирлик в среднюю школу Балтабай в селе Балтабай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0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отделенном населенном пункте Куш в среднюю школу Балтабай в селе Балтабай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1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Молочно-товарной ферме, потребительском кооперативе "Прометей" относящихся к Балтабайскому сельскому округу в среднюю школу Балтабай в селе Балтабай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производственных кооперативах садоводческих обществ "Бакай", "Рассвет", "Ковровец", "Кировец" относящихся к Рахатскому сельскому округу в среднюю школу имени Ш.Уалиханова в селе Кайназар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1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Коктерек в Малыбайскую среднюю школу в селе Малыбай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17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производственных в садоводческих товариществах "Авиаремонтник", "Орел", "Ветеран", "Рассвет", "Ковращица" относящихся к Байтерекскому сельскому округу в среднюю школу имени Ал Фараби 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18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производственных в садоводческих товариществах "Автомобилист", "Биолог", "Демалыс", "Арман" относящихся к Байтерекскому сельскому округу, "Асфа", "Бакша", "Куат" относящихся к Жанашарскому сельскому округу и "Эдельвейс" отнощягося к Аватскому сельскому округу в среднюю школу имени Ал Фараби в селе Байтерек 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2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садоводческом товариществе "Буркут" относящихся к Байтерекскому сельскому округу в сельскому округу в среднюю школу имени Ал Фараби в селе Байтерек 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20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производственных садоводческом товариществе "Орешек", "Чубар", "Кировец-37" относящихся к Болекскому сельскому округу и отдаленном населенном пункте Баяндай в среднюю школу имени Х. Абдуллина в селе Ташкенсаз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21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пунктах Акши, Казатком в среднюю школу Имени Н. Островкого в селе Байдыбек би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3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Лавар в среднюю школу имени А. Саттарова в селе Каратурык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23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населленом пункте Достык в среднюю школу имени А. Саттарова в селе Каратурык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24 утвержденное постановлением акимата Енбекшиказахского района от 1 октября 2015 года № 1176 </w:t>
            </w:r>
          </w:p>
        </w:tc>
      </w:tr>
    </w:tbl>
    <w:bookmarkStart w:name="z1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Молочно товарной ферме относящегося к Каратурыкскому сельскому округу в среднюю школу имени Ч. Валиханова в селе Ащысай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