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18e0" w14:textId="23d1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Енбекшиказахского района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22 декабря 2015 года № 55-1. Зарегистрировано Департаментом юстиции Алматинской области 29 декабря 2015 года № 3641. Утратило силу решением Енбекшиказахского районного маслихата Алматинской области от 9 июня 2017 года № 16-2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Енбекшиказахского районного маслихата Алматинской области от 09.06.2017 </w:t>
      </w:r>
      <w:r>
        <w:rPr>
          <w:rFonts w:ascii="Times New Roman"/>
          <w:b w:val="false"/>
          <w:i w:val="false"/>
          <w:color w:val="ff0000"/>
          <w:sz w:val="28"/>
        </w:rPr>
        <w:t>№ 16-2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18189869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2531716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15198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от продажи основного капитала 86124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трансфертов 15556831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5732741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5597772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4226318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20475299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40952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68961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28009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(-) 2326382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2326382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Енбекшиказахского районного маслихата Алматинской области от 27.10.2016 </w:t>
      </w:r>
      <w:r>
        <w:rPr>
          <w:rFonts w:ascii="Times New Roman"/>
          <w:b w:val="false"/>
          <w:i w:val="false"/>
          <w:color w:val="ff0000"/>
          <w:sz w:val="28"/>
        </w:rPr>
        <w:t>№ 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Утвердить резерв местного исполнительного органа района на 2016 год в сумме 23328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Учесть, что в бюджете района на 2016 год предусмотрены трансферты органам местного самоуправления в сумме 240490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в редакции решения Енбекшиказахского районного маслихата Алматинской области от 27.10.2016 </w:t>
      </w:r>
      <w:r>
        <w:rPr>
          <w:rFonts w:ascii="Times New Roman"/>
          <w:b w:val="false"/>
          <w:i w:val="false"/>
          <w:color w:val="ff0000"/>
          <w:sz w:val="28"/>
        </w:rPr>
        <w:t>№ 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Утвердить перечень районных бюджетных программ, не подлежащих секвестру в процессе исполнения районного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Возложить на руководителя государственного учреждения "Отдел экономики и бюджетного планирования Енбекшиказахского района" (по согласованию Жакеев Е. И.)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Контроль за исполнением настоящего решения возложить на постоянную комиссию Енбекшиказахского районного маслихата "По соблюдению законодательства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Мыкыбаев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Енбекшиказахского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Талкамбаев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Енбекшиказахского районного маслихата от 22 декабря 2015 года № 55-1 "О бюджете Енбекшиказахского района на 2016-2018 годы"</w:t>
            </w:r>
          </w:p>
        </w:tc>
      </w:tr>
    </w:tbl>
    <w:bookmarkStart w:name="z3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Енбекшиказахского района на 2016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в редакции решения Енбекшиказахского районного маслихата Алматинской области от 27.10.2016 </w:t>
      </w:r>
      <w:r>
        <w:rPr>
          <w:rFonts w:ascii="Times New Roman"/>
          <w:b w:val="false"/>
          <w:i w:val="false"/>
          <w:color w:val="ff0000"/>
          <w:sz w:val="28"/>
        </w:rPr>
        <w:t>№ 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2"/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18189869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2531716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381996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381996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1469281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1017986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646374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15556831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15556831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5156"/>
        <w:gridCol w:w="2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"/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20475299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безопасности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16001650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1969884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12818842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9384005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9324919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Орлеу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 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050"/>
        <w:gridCol w:w="1050"/>
        <w:gridCol w:w="4222"/>
        <w:gridCol w:w="49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-2326382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2326382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2285430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2285430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решением Енбекшиказахского районного маслихата от 22 декабря 2015 года № 55-1 "О бюджете Енбекшиказахского района на 2016-2018 годы"</w:t>
            </w:r>
          </w:p>
        </w:tc>
      </w:tr>
    </w:tbl>
    <w:bookmarkStart w:name="z26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Енбекшиказахского района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15710903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4935265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3828905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3316805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5156"/>
        <w:gridCol w:w="2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"/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15710903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безопасности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12672355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10132972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9413107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9370368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Орлеу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 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4"/>
        <w:gridCol w:w="41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"/>
        </w:tc>
        <w:tc>
          <w:tcPr>
            <w:tcW w:w="4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-46869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46869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"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7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решением Енбекшиказахского районного маслихата от 22 декабря 2015 года № 55-1 "О бюджете Енбекшиказахского района на 2016-2018 годы"</w:t>
            </w:r>
          </w:p>
        </w:tc>
      </w:tr>
    </w:tbl>
    <w:bookmarkStart w:name="z50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Енбекшиказахского района на 2018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"/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17155070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5285911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4056271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3491471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11806178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11806178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5156"/>
        <w:gridCol w:w="2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"/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17155070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безопасности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13004567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10132972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9413107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9370368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 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8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9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0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4"/>
        <w:gridCol w:w="41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1"/>
        </w:tc>
        <w:tc>
          <w:tcPr>
            <w:tcW w:w="4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-49641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2"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3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решением Енбекшиказахского районного маслихата от 22 декабря 2015 года № 55-1 "О бюджете Енбекшиказахского района на 2016-2018 годы"</w:t>
            </w:r>
          </w:p>
        </w:tc>
      </w:tr>
    </w:tbl>
    <w:bookmarkStart w:name="z73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2016 год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4 в редакции решения Енбекшиказахского районного маслихата Алматинской области от 27.10.2016 </w:t>
      </w:r>
      <w:r>
        <w:rPr>
          <w:rFonts w:ascii="Times New Roman"/>
          <w:b w:val="false"/>
          <w:i w:val="false"/>
          <w:color w:val="ff0000"/>
          <w:sz w:val="28"/>
        </w:rPr>
        <w:t>№ 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4704"/>
        <w:gridCol w:w="5381"/>
      </w:tblGrid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240490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Аватского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Ассинского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Акшииского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Байдибек бия"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Балтабайского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Байтерекского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21337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Болекского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24029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Бартогайского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города Есик"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56626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Жанашарского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Каратурыкского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Каракемерского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Каражотинского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Кырбалтабайского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Корамского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Казахстанского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Коктобинского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Малыбайского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Масакского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Согетинского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Рахатского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Саймасайского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Ташкенсазского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Тургенского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Тескенсуйского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Шелекского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утвержденное решением Енбекшиказахского районного маслихата от 22 декабря 2015 года № 55-1 "О бюджете Енбекшиказахского района на 2016-2018 годы"</w:t>
            </w:r>
          </w:p>
        </w:tc>
      </w:tr>
    </w:tbl>
    <w:bookmarkStart w:name="z76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секвестру в процессе исполнения районного бюджета на 2016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7"/>
        <w:gridCol w:w="1887"/>
        <w:gridCol w:w="2564"/>
        <w:gridCol w:w="2564"/>
        <w:gridCol w:w="3130"/>
        <w:gridCol w:w="2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7"/>
        </w:tc>
        <w:tc>
          <w:tcPr>
            <w:tcW w:w="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8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