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1eaf" w14:textId="4451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Ескельдинского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12 июня 2015 года № 53-292. Зарегистрировано Департаментом юстиции Алматинской области от 21 июля 2015 года № 3297. Утратило силу решением Ескельдинского районного маслихата области Жетісу от 2 августа 2022 года № 33-113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области Жетісу от 02.08.2022 </w:t>
      </w:r>
      <w:r>
        <w:rPr>
          <w:rFonts w:ascii="Times New Roman"/>
          <w:b w:val="false"/>
          <w:i w:val="false"/>
          <w:color w:val="ff0000"/>
          <w:sz w:val="28"/>
        </w:rPr>
        <w:t>№ 33-113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Ескельдинского района"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Саргалдаков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Ескельдинского районного маслихата "Об утверждении Положения государственного учреждения "Аппарат Ескельдинского районного маслихата" от 12 июня 2015 года № 53-292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Ескельдинского районного маслихата"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Ескельдинского районного маслихата"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Ескельдинского районного маслихата"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Ескельдинского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Ескельдинского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Ескельдинского районного маслихата"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Ескельдинского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Ескельдинского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Ескельдинского районного маслихата"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Ескельдинского районного маслихата"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040500, Республика Казахстан, Алматинская область, Ескельдинский район, поселок Карабулак, улица Оразбекова,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Ескельдинского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Ескельдинского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Ескельдинского районного маслихата"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Ескельдинского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Ескельдинского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Ескельдинского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Ескельдинского районного маслихата"</w:t>
      </w:r>
    </w:p>
    <w:bookmarkEnd w:id="4"/>
    <w:p>
      <w:pPr>
        <w:spacing w:after="0"/>
        <w:ind w:left="0"/>
        <w:jc w:val="both"/>
      </w:pPr>
      <w:bookmarkStart w:name="z2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государственного учреждения "Аппарат Ескельдинского районного маслихата":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полномочия, определенные законодательством Республики Казахстан.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Ескельдинского районного маслихата"</w:t>
      </w:r>
    </w:p>
    <w:bookmarkEnd w:id="6"/>
    <w:p>
      <w:pPr>
        <w:spacing w:after="0"/>
        <w:ind w:left="0"/>
        <w:jc w:val="both"/>
      </w:pPr>
      <w:bookmarkStart w:name="z43" w:id="7"/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Ескельдинского районного маслихата"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Ескельдинского районного маслихата"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Ескельдинского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Ескельдинского районного маслихата"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Ескельдинского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выполняет по решению маслихата иные функции. 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Ескельдинского районного маслихата" возглавляется секретарем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Ескельдинского районного маслихата"</w:t>
      </w:r>
    </w:p>
    <w:bookmarkEnd w:id="8"/>
    <w:p>
      <w:pPr>
        <w:spacing w:after="0"/>
        <w:ind w:left="0"/>
        <w:jc w:val="both"/>
      </w:pPr>
      <w:bookmarkStart w:name="z61" w:id="9"/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Ескельдинского районного маслихата"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Ескельдинского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Ескельдинского районного маслихата"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Ескельдинского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Рерганизация и упразднение государственного учреждения "Аппарат Ескельдинского районного маслихата"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Ескельдинского районного маслихата"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