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27af" w14:textId="2442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Ескельдинского района Алматинской области от 23 июля 2015 года № 258. Зарегистрировано Департаментом юстиции Алматинской области 14 августа 2015 года № 3342. Утратило силу постановлением акимата Ескельдинского района области Жетісу от 23 апреля 2024 года № 142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Ескельдинского района области Жетісу от 23.04.2024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занятости населения" от 23 января 2001 года, акимат Ескельдинского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организаций, по Ескельдинскому району в размере трех процентов от общей численности рабочих мест.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государственного учреждения "Ескельдинский районный отдел занятости и социальных программ" Турсынбаева Есболгана Есенбаевича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акимата.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Алибаева Кайыргали Айтжановича.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Кылышбаев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