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b5096" w14:textId="fdb5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19 декабря 2014 года № 47-254 "О бюджете Ескельдинского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07 сентября 2015 года № 56-307. Зарегистрировано Департаментом юстиции Алматинской области 15 сентября 2015 года № 3417. Утратило силу решением Ескельдинского районного маслихата Алматинской области от 23 мая 2016 года № 4-21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Ескельдинского районного маслихата Алматинской области от 23.05.2016 </w:t>
      </w:r>
      <w:r>
        <w:rPr>
          <w:rFonts w:ascii="Times New Roman"/>
          <w:b w:val="false"/>
          <w:i w:val="false"/>
          <w:color w:val="ff0000"/>
          <w:sz w:val="28"/>
        </w:rPr>
        <w:t>№ 4-21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от 29 декабря 2014 года № 2983, опубликованного в районной газете "Жетысу шугыласы" от 30 января 2015 года № 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9 февраля 2015 года № 48-258 "О внесении изменений в решение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17 февраля 2015 года № 3057, опубликованного в районной газете "Жетысу шугыласы" от 20 марта 2015 года № 12-13),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27 мая 2015 года № 52-283 "О внесении изменений в решение Ескельдинского районного маслихата от 19 декабря 2014 года № 47-254 "О бюджете Ескельдинского района на 2015-2017 годы" (зарегистрированного в Реестре государственной регистрации нормативных правовых актов 10 июня 2015 года № 3210, опубликованного в районной газете "Жетысу шугыласы" от 26 июня 2015 года №26)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на 2015-2017 годы согласно приложениям 1, 2 и 3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4462624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123494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47929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8322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4282879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1334843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517882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2430154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4586739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57145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80271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23126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181260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181260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данного решения возложить на постоянную комиссию районного маслихата "По вопросам экономики, финансам, бюджету и соблюдения законности".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Возложить на руководителя отдела (по согласованию Алимбаев С.М.)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Абдуллин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Тастанбаев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от 7 сентября 2015 года № 56-307 "О внесении изменений в решение Ескельдинского районного маслихата от 19 декабря 2014 года №47-254 "О бюджете Ескельдинского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Ескельдинского районного маслихата от 19 декабря 2014 года № 47-254 "О бюджете Ескельдинского района на 2015-2017 годы"</w:t>
            </w:r>
          </w:p>
        </w:tc>
      </w:tr>
    </w:tbl>
    <w:bookmarkStart w:name="z3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895"/>
        <w:gridCol w:w="895"/>
        <w:gridCol w:w="895"/>
        <w:gridCol w:w="5997"/>
        <w:gridCol w:w="27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198"/>
        <w:gridCol w:w="46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851"/>
        <w:gridCol w:w="2066"/>
        <w:gridCol w:w="2067"/>
        <w:gridCol w:w="2577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