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875f" w14:textId="5fc8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12 ноября 2015 года № 367. Зарегистрировано Департаментом юстиции Алматинской области 26 ноября 2015 года № 3588. Утратило силу постановлением акимата Ескельдинского района области Жетісу от 17 июня 2024 года № 302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Ескельдинского района области Жетісу от 17.06.2024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Ескельдинского района, согласно приложению </w:t>
      </w:r>
      <w:r>
        <w:rPr>
          <w:rFonts w:ascii="Times New Roman"/>
          <w:b w:val="false"/>
          <w:i w:val="false"/>
          <w:color w:val="000000"/>
          <w:sz w:val="28"/>
        </w:rPr>
        <w:t>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Ескельдинского района,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Ескельдинского района" Дюсебаева Берика Оналбаевича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Алибаева Кайргали Айтжановича.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Кылышбаев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постановлению акимата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схемы и правил перевозки в общеобразовательные школы детей, проживающих в отдаленных населенных пунктах Ескельдинского района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Ескельдинского района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Ескельдинского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Правила).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p>
      <w:pPr>
        <w:spacing w:after="0"/>
        <w:ind w:left="0"/>
        <w:jc w:val="both"/>
      </w:pPr>
      <w:bookmarkStart w:name="z22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Ескельдинского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 акимата Ескельдинского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 акимата Ескельдинского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постановлению акимата Ескельдинского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постановлению акимата Ескельдинского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постановлению акимата Ескельдинского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постановлению акимата Ескельдинского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