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bf1b" w14:textId="38eb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Ескельдинского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22 декабря 2015 года № 60-337. Зарегистрировано Департаментом юстиции Алматинской области 29 декабря 2015 года N 3645. Утратило силу решением Ескельдинского районного маслихата Алматинской области от 9 июня 2017 года № 14-100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Ескельдинского районного маслихата Алматинской области от 09.06.2017 </w:t>
      </w:r>
      <w:r>
        <w:rPr>
          <w:rFonts w:ascii="Times New Roman"/>
          <w:b w:val="false"/>
          <w:i w:val="false"/>
          <w:color w:val="ff0000"/>
          <w:sz w:val="28"/>
        </w:rPr>
        <w:t>№ 14-100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04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4871363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237911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27560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13058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4592834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1572053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563861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2456920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4922902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43249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73175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29926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100698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 бюджета 100698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Ескельдинского районного маслихата Алматинской области от 28.10.2016 </w:t>
      </w:r>
      <w:r>
        <w:rPr>
          <w:rFonts w:ascii="Times New Roman"/>
          <w:b w:val="false"/>
          <w:i w:val="false"/>
          <w:color w:val="ff0000"/>
          <w:sz w:val="28"/>
        </w:rPr>
        <w:t>№ 8-37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резерв местного исполнительного органа района на 2016 год в сумме 2705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районном бюджете на 2016 год предусмотрены трансферты органам местного самоуправления в сумме 38149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перечень районных бюджетных программ не подлежащих секвестру в процессе исполнения районного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Возложить на руководителя государственного учреждения "Отдела экономики и бюджетного планирования Ескельдинского района" (по согласованию Алимбаев С. М.)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Контроль за исполнением данного решения возложить на постоянную комиссию районного маслихата "По вопросам экономики, финансам, бюджету и соблюдения законности".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Макипбекова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утвержденному решению маслихата Ескельдинского района от 22 декабря 2015 года №66-337 "О бюджете Ескельдинского района на 2016-2018 годы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района на 2016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решения Ескельдинского районного маслихата Алматинской области от 28.10.2016 </w:t>
      </w:r>
      <w:r>
        <w:rPr>
          <w:rFonts w:ascii="Times New Roman"/>
          <w:b w:val="false"/>
          <w:i w:val="false"/>
          <w:color w:val="ff0000"/>
          <w:sz w:val="28"/>
        </w:rPr>
        <w:t>№ 8-37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4871363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4592834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4592834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7"/>
        <w:gridCol w:w="1195"/>
        <w:gridCol w:w="1195"/>
        <w:gridCol w:w="6010"/>
        <w:gridCol w:w="2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4922902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2726165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2670608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2670608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6"/>
        <w:gridCol w:w="4027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утвержденному решению маслихата Ескельдинского района от 22 декабря 2015 года №66-337 "О бюджете Ескельдинского района на 2016-2018 годы</w:t>
            </w:r>
          </w:p>
        </w:tc>
      </w:tr>
    </w:tbl>
    <w:bookmarkStart w:name="z2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района на 2017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3868984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3868984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4"/>
        <w:gridCol w:w="1130"/>
        <w:gridCol w:w="4232"/>
        <w:gridCol w:w="40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-44992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утвержденному решению маслихата Ескельдинского района от 22 декабря 2015 года №66-337 "О бюджете Ескельдинского района на 2016-2018 годы</w:t>
            </w:r>
          </w:p>
        </w:tc>
      </w:tr>
    </w:tbl>
    <w:bookmarkStart w:name="z44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района на 2018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4417370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Функциональя группа</w:t>
            </w:r>
          </w:p>
          <w:bookmarkEnd w:id="65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4"/>
        <w:gridCol w:w="1130"/>
        <w:gridCol w:w="4232"/>
        <w:gridCol w:w="40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утвержденному решению маслихата Ескельдинского района от 22 декабря 2015 года №66-337 "О бюджете Ескельдинского района на 2016-2018 годы</w:t>
            </w:r>
          </w:p>
        </w:tc>
      </w:tr>
    </w:tbl>
    <w:bookmarkStart w:name="z66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904"/>
        <w:gridCol w:w="2218"/>
        <w:gridCol w:w="1835"/>
        <w:gridCol w:w="2218"/>
        <w:gridCol w:w="1835"/>
        <w:gridCol w:w="2220"/>
      </w:tblGrid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6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Алдабергеновский с/о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с/о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Бактыбайский с/о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Жалгызагашский с/о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Кайнарлинский с/о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2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с/о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3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Конырский с/о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4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Сырымбетовский с/о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5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Туленгутский с/о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6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 Саринский с/о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7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Кокжазыкский с/о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утвержденному решению маслихата Ескельдинского района от 22 декабря 2015 года №66-337 "О бюджете Ескельдинского района на 2016-2018 годы</w:t>
            </w:r>
          </w:p>
        </w:tc>
      </w:tr>
    </w:tbl>
    <w:bookmarkStart w:name="z68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бюджета на 2016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9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