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7f06" w14:textId="b147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19 декабря 2014 года №42-190 "О бюджете Илийского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06 февраля 2015 года № 43-196. Зарегистрировано Департаментом юстиции Алматинской области 16 февраля 2015 года № 3053. Утратило силу решением Илийского районного маслихата Алматинской области от 8 июля 2016 года № 5-28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5-28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Илийского района от 19 декабря 2014 года № 42-190 "О бюджете Илийского района на 201-2017 годы" (зарегистрированного в Реестре государственной регистрации нормативных правовых актов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2982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"Или таны" от 08 января 2015 года № 2 (4585) и 16 января 2015 года № 3 (4586)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73 294 878 тысячи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63 546 844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44 000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300 000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9 404 034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4 851 691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4 552 343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75 844 123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59 813 370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50 960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68 379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17 419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(−) 2 600 205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2 600 205 тысяч тенге".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Возложить на руководителя отдела (по согласованию Естеусизова Г.Т.)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Илийского района от 06 февраля 2015 года № 43-196 "О внесении изменений в решение маслихата Илийского района от 19 декабря 2014 года № 42-190 "О бюджете Илийского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19 декабря 2014 года № 42-190 "О бюджете Илийского района на 2015-2017 годы"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Илийского района на 2015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73 294 878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63 546 844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1 212 519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1 212 519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2 050 947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1 806 400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60 154 646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60 075 846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9 404 034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9 404 034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9 404 034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5"/>
        <w:gridCol w:w="1245"/>
        <w:gridCol w:w="129"/>
        <w:gridCol w:w="4963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75 844 123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11 231 207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1 132 643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1 132 643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5 954 055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5 804 516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4 144 509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2 221 640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59 859 671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59 813 370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392"/>
        <w:gridCol w:w="392"/>
        <w:gridCol w:w="392"/>
        <w:gridCol w:w="392"/>
        <w:gridCol w:w="6346"/>
        <w:gridCol w:w="31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-2 600 205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2 600 205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