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67e6" w14:textId="c6a6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06 февраля 2015 года № 43-197. Зарегистрировано Департаментом юстиции Алматинской области 05 марта 2015 года № 3089. Утратило силу решением Илийского районного маслихата Алматинской области от 14 февраля 2020 года № 51-228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51-228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за счет местных бюджетных средств социальную помощь в размере 5 месячных расчетных показателей на приобретение топлива специалистам государственных организаций социального обеспечения, культуры, спорта, и ветеринарии, проживающим и работающим в сельских населенных пунктах Илийского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решения Илийского районного маслихата № 9-29 от 5 июня 2008 года "Об оказании социальной помощи специалистам государственных учреждении здравоохранения, социального обеспечения, образования, культуры и спорта, проживающим и работающим в сельской местности на приобретения топлива" (зарегистрировано в Реестре государственной регистрации нормативных правовых актов 17 июля 2008 года № 2-10-78, опубликовано в районной газете "Или таны" № 29 (4241) от 25 июля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 и языка".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занятости и социальных программ Илийского района" Куматаева Н.О.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