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67fc" w14:textId="7536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 Илийского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12 октября 2015 года № 9-505. Зарегистрировано Департаментом юстиции Алматинской области 17 ноября 2015 года № 3557. Утратило силу постановлением акимата Илийского района Алматинской области от 19 января 2021 года № 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Илийского района Алматинской области от 19.01.2021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Илийского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ветеринарии Илийского района" Кожахметова Серикбай Бакеновича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Мендебаева Кенесбека Нусупкуловича.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Илийского района от "12" 10 2015 года № 9-505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Илийского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Илийского района"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Илийского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Илийского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Илийского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Илийского района"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Илийского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ветеринарии Илийского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Илийского района"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Илийского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040700, Республика Казахстан, Алматинская область, Илийский район, поселок Отеген батыра, улица Батталханова,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Илийского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13..Государственному учреждению "Отдел ветеринарии Илийского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Илийского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Илийского района" законодательными актами 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ветеринарии Илийского района": осуществление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Илийского района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отлова и уничтожения бродячих собак и кошек;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возмещение владельцам стоимости обезвреженных (обеззараженных) и переработанных без изъятия животных, продукции и сырья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Илийского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Илийского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скотопрогонных трассах, маршрутах, территориях пастбищ и водопоя животных, по которым проходят маршруты транспортировки (перемещения);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проведения ветеринарных мероприятий по энзоотическим болезням животных на территории Илийского района;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17) свод, анализ ветеринарного учета и отчетности и их представление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21) организация санитарного убоя больных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22)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Законом Республики Казахстан "О разрешениях и уведомлениях";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государственного учреждения "Отдел ветеринарии Илийского района";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ветеринарии Илийского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Илийского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Илийского района" назначается на должность и освобождается от должности акимом Илийского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ветеринарии Илийского района"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Илийского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и освобождает от должности работников государственного учреждения "Отдел ветеринарии Илийского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определяет обязанности и полномочия работников государственного учреждения "Отдел ветеринарии Илийского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ветеринарии Илийского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ветеринарии Илийского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"Отдел ветеринарии Илийского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Илийского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ветеринарии Илийского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Илийского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ветеринарии Илийского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Илийского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9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ветеринарии Илийского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учреждений, находящихся в ведении государственного учреждения "Отдел ветеринарии Илийского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станция" с ветеринарными пунктами государственного учреждения "аппарата Акима Илийского района".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