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e8f6" w14:textId="437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22 декабря 2015 года № 52-243. Зарегистрировано Департаментом юстиции Алматинской области 30 декабря 2015 года № 3654.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Илийского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82 446 096 тысяч тенге, в том числе: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67 343 315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49 198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126 200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14 927 383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6 510 343 тысячи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8 417 040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83 258 159 тысяч тенге;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54 374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76 356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21 982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872 347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872 347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Илийского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Предусмотреть в районном бюджете на 2016 год бюджетные изъятия в областной бюджет в сумме 62 242 506 тысяч тенге.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Утвердить резерв местного исполнительного органа района на 2016 год в сумме 20 256 тысяч тенге.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Учесть, что в районном бюджете на 2016 год предусмотрены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трансферты органам местного самоуправления в сумме 234 364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Установить перечень районных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Возложить на руководителя государственного учреждения "Отдел экономики и бюджетного планирования Илийского района" (по согласованию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Настоящее решение вводится в действие с 1 января 2016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Илийского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82 446 096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67 343 315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1 900 852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57 746 823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83 258 159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17 824 809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7"/>
        <w:gridCol w:w="642"/>
        <w:gridCol w:w="997"/>
        <w:gridCol w:w="6181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-872 347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29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73 233 310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65 376 669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55 683 499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55 568 069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7 679 741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7 679 741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73 233 310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9 074 869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60 493 275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60 493 275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60 493 275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6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53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2018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76 299 331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71 507 994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61 814 824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61 699 394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4 614 437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4 614 437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9 335 419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6 889 235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1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7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5"/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3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771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Илийского районного маслихата Алматинской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54-252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0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2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3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6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7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8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9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0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1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785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3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