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d6295" w14:textId="c4d62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Карасайского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Карасайского района Алматинской области от 22 июля 2015 года № 7-590. Зарегистрировано Департаментом юстиции Алматинской области 07 августа 2015 года № 3330. Утратило силу постановлением акимата Карасайского района Алматинской области от 28 сентября 2016 года № 9-1477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акимата Карасайского района Алматинской области от 28.09.2016 </w:t>
      </w:r>
      <w:r>
        <w:rPr>
          <w:rFonts w:ascii="Times New Roman"/>
          <w:b w:val="false"/>
          <w:i w:val="false"/>
          <w:color w:val="ff0000"/>
          <w:sz w:val="28"/>
        </w:rPr>
        <w:t>№ 9-1477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№410 "Об утверждении Типового положения государственного органа Республики Казахстан", акимат Карасайского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Карасайского района"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Тынышбай Н.Т.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юридического и государственно-правового отдела аппарата акима района (Мукашев А.О.)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Дауренбаев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Карасайского района от 22 июля 2015 года № 7-590 "Об утверждении Положения государственного учреждения "Аппарат акима Карасайского района"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Карасайского района" 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Карасайского района" является государственным органом Республики Казахстан, осуществляющим руководство в сфере организационно-правовой, информационно-аналитической и материально-технической обеспечении деятельности акимата и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Карасайского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акима Карасайского района"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Карасайского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Карасайского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Карасайского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Карасайского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"Аппарат акима Карасайского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Карасайского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040900, Республика Казахстан, Алматинская область, Карасайский район, город Каскелен, улица Абылай хана, № 213.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Карасайского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государственного учреждения "Аппарат акима Карасайского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Карасайского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Карасайского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Карасайского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Если государственному учреждению "Аппарат акима Карасайского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"Аппарат акима Карасайского района"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Миссия: государственное учреждение "Аппарат акима Карасайского района" обеспечивает деятельность акимата и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Задачи: информационно-аналитическое, организационно-правовое и материально-техническое обеспечение деятельности акима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подготовка ежеквартального плана работы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участие в разработке проектов актов акимата и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подготовка материалов на заседание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осуществление контроля за исполнением актов Президента, Правительства Республики Казахстан, акимата и акима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систематическое информирование акима области, акима района о ходе выполнения законодательных актов Республики Казахстан, актов и поручений Президента, Правительства и Премьер-министра Республики Казахстан, постановлений и протокольных поручений акимата, решений и распоряжений акима области, района, обеспечение контроля за их исполнением;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информационно-аналитическое, организационно-правовое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материально-техническое обеспечение заседаний акимата, а также других мероприятий проводимых акимом района и его заместителями;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подготовка материалов для акима района и его заместителей, характеризующих состояние социально-экономического развития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учет, мониторинг, систематизация и ведение контрольных экземпляров нормативных правовых актов принятых акиматом и акимом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проведение анализа в целях определения уровня профессиональной подготовки кадрового состава, входящих в перечень должностей назначаемых акимом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организация учебы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рассмотрение служебных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организация приемов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делопроизводство, обработка корреспонденции поступившей в акимат;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подготовка вопросов для рассмотрения на заседаниях акимата совместно с исполнительными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координация работ по оценке эффективности деятельности государственных служащих местных исполнительных органов района и аппаратов акимов сельских округов и города районного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организация и проведение государственных закупок;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организация и проведение работ связанных с регистрацией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рассмотрение дел об административных правонарушениях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в пределах своей компетенции осуществление иных функций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запрашивать и получать необходимую в своей деятельности информацию от государственных органов и иных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участвовать на заседаниях акимата, коллегий, совещаниях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привлекать сотрудников исполнительных органов, финансируемых из районного бюджета, к участию для подготовки вопросов вносимых на заседания акимата района и на рассмотрение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участвовать в разработке проектов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быть истцом и ответчиком в суде от имени акимата Карасайского района и аппарата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обеспечивать соблюдение сотрудниками государственного учреждения "Аппарат акима Карасайского района" норм этики административных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 пределах своей компетенции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"Аппарат акима Карасайского района"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государственного учреждения "Аппарат акима Карасайского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"Аппарат акима Карасайского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Карасайского района"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Карасайского района"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Карасайского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осуществляет общее руководство и координацию деятельности структурных подразделений государственного учреждения "Аппарат акима Карасайского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вносит предложения по привлечению к дисциплинарной ответственности должностных лиц, назначаемых акимом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координирует работу по контролю за исполнением принятых актов акимата и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издает приказы и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установленном законодательством порядке принимает на работу и освобождает от работы, поощряет и налагает дисциплинарные взыскания на работников аппарата осуществляющих техническое обслуживание;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устанавливает внутренний трудовой распорядок в государственном учреждении "Аппарат акима Карасайского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распоряжается имуществом и средствами государственного учреждения "Аппарат акима Карасайского района"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заключает договора и соглашения, подписывает платежные документы,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в пределах своей компетенции представляет интересы государственного учреждения "Аппарат акима Карасайского района" в государственных органах и иных организациях;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осуществляет иные полномочия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Исполнение полномочий первого руководителя государственного учреждения "Аппарат акима Карасайского района" в период его отсутствия осуществляется лицом, его замещающим,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"Аппарат акима Карасайского района" возглавляется руководителем аппарата акима, назначаемым на должность и освобождаемым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"Аппарат акима Карасайского района"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Карасайского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"Аппарат акима Карасайского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Карасайского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"Аппарат акима Карасайского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"Аппарат акима Карасайского района"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"Аппарат акима Карасайского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