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1a9a" w14:textId="10c1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Жандосовского сельского округа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25 августа 2015 года № 8-682. Зарегистрировано Департаментом юстиции Алматинской области 25 сентября 2015 года № 3446. Утратило силу постановлением акимата Карасайского района Алматинской области от 14 сентября 2016 года № 9-1419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Карасайского района Алматинской области от 14.09.2016 </w:t>
      </w:r>
      <w:r>
        <w:rPr>
          <w:rFonts w:ascii="Times New Roman"/>
          <w:b w:val="false"/>
          <w:i w:val="false"/>
          <w:color w:val="ff0000"/>
          <w:sz w:val="28"/>
        </w:rPr>
        <w:t>№ 9-1419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Жандосовского сельского округа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Тынышбай Нұрлан Төленұлы.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акима Жандосовского сельского округа Сейсенбаева Бауыржан Маратулы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25 августа 2015 года № 8-682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Жандосовского сельского округа" Карасайского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Жандосовского сельского округа Карасайского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Жандосовского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Жандосовского сельского округа Карасайского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Жандосовского сельского округа Карасайского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Жандосовского сельского округа Карасайского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Жандосовского сельского округа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Жандосовского сельского округа Карасайского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Жандосовского сельского округа Карасайского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Жандосовского сельского округа Карасайского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040915, Республика Казахстан, Алматинская область, Карасайский район, село Жандосов, улица Ардагерлер,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Жандосовского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Жандосовского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Жандосовского сельского округа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Жандосовского сельского округа Карасайского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Жандосовского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Жандосовского сельского округа Карасайского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Жандосовского сельского округа Карасайского района": осуществление государственной политики на территории Жандосовского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Задача: информационно-аналитическое, организационно-правовое и материально-техническое обеспечение деятельности акима Жандосовского сельского округа Карасайского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Жандосовского сельского округа Карасайского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Жандосовского сельского округа Карасайского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Жандосовского сельского округа Карасайского района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Жандосовского сельского округа Карасайского района имеет заместителя, каторый назначается на должность и освобождается от должностеи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Жандосовского сельского округа Карасайского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Жандосовского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Жандосовского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Жандосовского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Жандосовского сельского округа Карасайского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Жандосовского сельского округа Карасайского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Жандосовского сельского округа Карасайского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Жандосовского сельского округа Карасайского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Жандосовского сельского округа Карасайского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Жандосовского сельского округа Карасайского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"Аппарат акима Жандосовского сельского округа Карасайского района" не вправе самостоятельно отчуждать или иным способом распоряжаться закрепленным за ним имуществом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Жандосовского сельского округа Карасайского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