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dc80" w14:textId="182d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Карасайского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25 августа 2015 года № 8-679. Зарегистрировано Департаментом юстиции Алматинской области 02 октября 2015 года № 3457. Утратило силу постановлением акимата Карасайского района Алматинской области от 28 сентября 2016 года № 9-1482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Карасайского района Алматинской области от 28.09.2016 </w:t>
      </w:r>
      <w:r>
        <w:rPr>
          <w:rFonts w:ascii="Times New Roman"/>
          <w:b w:val="false"/>
          <w:i w:val="false"/>
          <w:color w:val="ff0000"/>
          <w:sz w:val="28"/>
        </w:rPr>
        <w:t>№ 9-1482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"Отдела пассажирского транспорта и автомобильных дорог Карасайского района" (далее - Положение)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Тынышбай Нұрлан Төленұлы.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"Отдела пассажирского транспорта и автомобильных дорог Карасайского района" Кыдыралиева Талгата Сайлаубековича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не интернет-ресурсе, определяемом Поавительством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Дауренбаев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Карасайского района от 25 августа 2015 года № 8-679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Карасайского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Карасайского района" (далее -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040900, Республика Казахстан, Алматинская область, Карасайский район, город Каскелен, улица Абылайхана, № 213.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Карасайского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Карасайского района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организация государственного управления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в пределах Карасайского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разрешения на размещение объектов наружной (визуальной) рекламы в полосе отвода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осуществление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регулярных городских (сельских),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Карасайского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