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765e" w14:textId="aa47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"Отдела строительства Карасайского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04 сентября 2015 года № 9-791. Зарегистрировано Департаментом юстиции Алматинской области 16 октября 2015 года № 3489. Утратило силу постановлением акимата Карасайского района Алматинской области от 19 сентября 2016 года № 9-1430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Карасайского района Алматинской области от 19.09.2016 </w:t>
      </w:r>
      <w:r>
        <w:rPr>
          <w:rFonts w:ascii="Times New Roman"/>
          <w:b w:val="false"/>
          <w:i w:val="false"/>
          <w:color w:val="ff0000"/>
          <w:sz w:val="28"/>
        </w:rPr>
        <w:t>№ 9-1430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"Отдела строительства Карасайского района " (далее - Положение)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Тынышбай Нұрлан Төленұлы.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учереждения "Отдела строительства Карасайского района" Анаркулова Мурат Ертилесовича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Карасайского района от 04 сентября 2015 года № 9-791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 Карасайского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"Отдел строительства Карасайского района" (далее – Отдел) является государственным органом Республики Казахстан, осуществляющим руководство в сфере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ведомств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Отдел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040900, Республика Казахстан, Алматинская область, Карасайский район, город Каскелен, улица Абылай хана, № 213.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строительства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проведение государственной строительной политики на территории Карасайского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годовых и перспективных программ по строительству, реконструкции и капитальному ремонту городских объектов в соответствии с бюджетными программами по жилищному строительству;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работ по строительству, реконструкции и капитальному ремонту объектов инженерной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иные задачи,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реализации государственных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обеспечение реализации государственных закупок (проектирование, строительство, реконструкция, капитальный ремонт объектов, выполняемых за счет средств местного бюджета либо с его участием);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осуществление контроля за ходом строительства, реконструкцией объектов, строящихся за счет местного бюджета, трансфертов из областного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и участие в приемке объектов в эксплуатацию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приемочными комиссиями;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иных функций,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вносить на рассмотрение акима района и районного маслихата предложения по решению вопросов, относящихся к компетенции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