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f569" w14:textId="b5af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28 сентября 2015 года № 09-865. Зарегистрировано Департаментом юстиции Алматинской области 06 ноября 2015 года № 3529. Утратило силу постановлением акимата Карасайского района Алматинской области от 2 февраля 2024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Карасайского района Алматинской области от 02.02.2024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Карасайского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перевозки в общеобразовательные школы детей, проживающих в отдаленных населенных пунктах Карасайского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схемы перевозки в общеобразовательные школы детей, проживающих в отдаленных населенных пунктах Карасайского района, согласно приложениям №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"Отдел образования Карасайского района" Назарбаеву Айжан Нурдильдаевну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Аманову Галию Матановну.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Н.Жумадил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Карасайского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Карасайского района (далее -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Правила).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также самостоятельно выполняет функции перевозчика в случае возможности предоставления им подобных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заказчик соблюдает требования Правил в отношении перевозчиков.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Перевозки детей автобусами осуществляются перевозчиками на основании письменных заявок заказчиков услуг по перевозке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подписывается руководителем организации - заказчика или его заместителем.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Расписание движения автобусов согласовывается перевозчиком и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правилах безопасного поведения в местах сбора и во время ожидания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порядке посадки и высадки из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правилах поведения во время движения и остановок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поведении при возникновении опасных или чрезвычайных ситуаций во время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способах оказания первой помощи пострадавшим (при проведении занятий с детьми старшего возраста).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Водителю автобуса при перевозке детей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отдаленных населенных пунктах Исаева, Каратобе, на дачах "Придорожные", относящихся к Ельтайскому сельскому округу в среднюю школу имени Масымхан Бейсебаева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3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Таусамалы в среднюю школу имени Ушинского села Кыргауылды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проживаюших в отдаленных населенных пунктах Долан, Кумтоган, Булакты в среднюю школу-гимназию села Алмалыбак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проживаюших на дачах "19 километр", относящихся к Умтылскому сельскому округу, в среднюю школу-гимназию села Алмалыбак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даче "Аксункар", относящейся к Ельтайскому сельскому округу и в отдаленном населенном пункте Коктоган в среднюю школу села Кокозек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отдаленном населенном пункте Аксенгир и на даче "Союзпечать", относящихся к Ельтайскому сельскому округу в среднюю школу села Кокозек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9 - 865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МТФ, Кемертоган в среднюю школу имени Толстого села Иргели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отдаленном населенном пункте Таусамалы в казахскую среднюю школу Кыргауылды села Кыргауылды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Долан в начальную школу села Долан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9 - 865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МТФ-1, МТФ-2 в среднюю школу имени Кошмамбетова села Кошмамбет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12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постанавлением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даче "Арай" относящейся к Айтейскому сельскому округу и в отдаленном населенном пункте МТФ в среднюю школу имени Абижана Байсалбаева села Турар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отдаленном населенном пункте Уштерек в среднюю школу села Ушконыр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14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отдаленном населенном пункте Сауыншы в среднюю школу села Ушконыр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15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отдаленном населенном пункте Батан в среднюю школу имени Жамбыла села Жамбыл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16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отдаленных населенных пунктах Рахат-1, Рахат-2 в среднюю школу имени Жамбыла села Жамбыл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17 к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отдаленном населенном пункте Асыл Арман в среднюю школу Алтын ауыл город Каскелен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18 утвержденное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постанавлением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9-865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отдаленных населенных пунктах 19 километр, Рахат, МТФ, Кольди и Мерей в среднюю школу имени Макаренко села Мерей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