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b18c" w14:textId="0afb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Айтейского сельского округа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07 октября 2015 года № 10-894. Зарегистрировано Департаментом юстиции Алматинской области 06 ноября 2015 года № 3531. Утратило силу постановлением акимата Карасайского района Алматинской области от 19 сентября 2016 года № 9-1436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Карасайского района Алматинской области от 19.09.2016 </w:t>
      </w:r>
      <w:r>
        <w:rPr>
          <w:rFonts w:ascii="Times New Roman"/>
          <w:b w:val="false"/>
          <w:i w:val="false"/>
          <w:color w:val="ff0000"/>
          <w:sz w:val="28"/>
        </w:rPr>
        <w:t>№ 9-1436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Айтейского сельского округа Карасайского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Айтейского сельского округа Кикимова Кайсара Мушаевича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Тынышбай Нұрлан Төленұлы.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Жұмәділ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Карасайского района от 07 октября 2015 года № 10-894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Айтейского сельского округа Карасайского района"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Айтейского сельского округа Карасайского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Айтейского сельского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Айтейского сельского округа Карасайского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Айтейского сельского округа Карасайского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Айтейского сельского округа Карасайского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Айтейского сельского округа Карасайского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Айтейского сельского округа Карасайского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Айтейского сельского округа Карасайского района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учреждения"Аппарат акима Айтейского сельского округа Карасайского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040902, Республика Казахстан, Алматинская область, Карасайский район, село Айтей, улица Жандосова, № 26/1.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Айтейского сельского округа Карасайского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Айтейского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Айтейского сельского округа Карасайского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Айтейского сельского округа Карасайского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Айтейского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Айтейского сельского округа Карасайского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</w:t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Айтейского сельского округа Карасайского района": осуществление государственной политики на территории Айтейского сельского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организационно-правовое и материально-техническое обеспечение деятельности акима Айтейского сельского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Айтейского сельского округа Карасайского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Айтейского сельского округа Карасайского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Айтейского сельского округа Карасайского района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Айтейского сельского округа Карасайского района имеет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20. Первый руководитель Айтейского сельского округа Карасайского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Айтейского сельского округа Карасайского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"Аппарат акима Айтейского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Айтейского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Айтейского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"Аппарат акима Айтейского сельского округа Карасайского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Айтейского сельского округа Карасайского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Айтейского сельского округа Карасайского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Айтейского сельского округа Карасайского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Айтейского сельского округа Карасайского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Айтейского сельского округа Карасайского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Айтейского сельского округа Карасайского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Айтейского сельского округа Карасайского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