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1b0" w14:textId="334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Жамбылского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07 октября 2015 года № 10-893. Зарегистрировано Департаментом юстиции Алматинской области 06 ноября 2015 года № 3532. Утратило силу постановлением акимата Карасайского района Алматинской области от 19 сентября 2016 года № 9-1435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Жамбылского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Жамбылского сельского округа Марат Акшолпан Кайратовну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2015 года № 10-893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Жамбылского сельского округа Карасайского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Жамбылского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акимат Жамбылского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Жамбылского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Жамбылского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Жамбылского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Жамбылского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Жамбылского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Жамбылского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"Аппарат акима Жамбылского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040914, Республика Казахстан, Алматинская область, Карасайский район, село Жамбыл, улица Д. Донбаева, № 16.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Жамбылского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Жамбылского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Жамбылского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Жамбылского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Жамбылского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Жамбылского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Жамбылского сельского округа Карасайского района": осуществление государственной политики на территории Жамбылского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Жамбылского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организация обслуживания одиноких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5)обеспечение трудоустройства лиц, состоящих на учете в службе пробации уголовно-исполнительной инспекции, и оказание инойсоциально-правовой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Жамбылского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Жамбылского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Жамбылского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Жамбылского сельского округа Карасайского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Жамбылского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Жамбылского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Жамбылского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Жамбылского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Жамбылского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Жамбылского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Жамбылского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Жамбылского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Жамбылского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Жамбылского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Жамбылского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Жамбылского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