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6cb6" w14:textId="8846c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Райымбекского сельского округа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07 октября 2015 года № 10-895. Зарегистрировано Департаментом юстиции Алматинской области 06 ноября 2015 года № 3533. Утратило силу постановлением акимата Карасайского района Алматинской области от 14 сентября 2016 года № 9-1423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Карасайского района Алматинской области от 14.09.2016 </w:t>
      </w:r>
      <w:r>
        <w:rPr>
          <w:rFonts w:ascii="Times New Roman"/>
          <w:b w:val="false"/>
          <w:i w:val="false"/>
          <w:color w:val="ff0000"/>
          <w:sz w:val="28"/>
        </w:rPr>
        <w:t>№ 9-1423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Райымбекского сельского округа Карасайского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акима Райымбекского сельского округа Әуесбай Айдын Әуесбайұлы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Тынышбай Нұрлан Төленұлы.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Н.Жұмәділ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07 октября 2015 года № 895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Райымбекского сельского округа Карасайского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Райымбекского сельского округа Карасайского района"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Райымбекского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Райымбекского сельского округа Карасайского района"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Райымбекского сельского округа Карасайского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Райымбекского сельского округа Карасайского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Райымбекского сельского округа Карасайского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Райымбекского сельского округа Карасайского района" по вопросам своей компетенции в установленном законодательством порядке принимает решения, оформляемые распоряжениями и решениями акима Райымбекского сельского округа Карасайского района и другими актами, предусмотренными законодательством Республики Казахстан.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Райымбекского сельского округа Карасайского района" утверждаются в соответствии с действующим законодательством.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040923, Республика Казахстан, Алматинская область, Карасайский район, село Райымбек, улица А.Байтурсынова, № 13.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Райымбекского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"Аппарат акима Райымбекского сельского округа Карасайского района".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Райымбекского сельского округа Карасайского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Райымбекского сельского округа Карасайского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Райымбекского сельского округа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Райымбекского сельского округа Карасайского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</w:p>
    <w:bookmarkEnd w:id="2"/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учреждения "Аппарат акима Райымбекского сельского округа Карасайского района": осуществление государственной политики на территории Райымбекского сельского округа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 Райымбекского сельского округа Карасайского района.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осуществление регулирования земельных отношений;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в организации крестьянских или фермерских хозяйств, развитию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работ по сохранению исторического и 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малообеспеченных лиц, внесение в вышестоящие органы предложений по обеспечению занятости, оказанию адресной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помощи, организация обслуживания одиноких престарелых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нетрудоспособных граждан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5)обеспечение трудоустройства лиц, состоящих на учете в службе пробации уголовно-исполнительной инспекции, и оказание иной социально-правовой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общественных работ, молодежной практики 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содействие развитию местной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похозяйственного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ведение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иных функций,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права и обязанности,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"Аппарат акима Райымбекского сельского округа Карасайского района" осуществляется акимом, который несет персональную ответственность за выполнение возложенных на государственное учреждение "Аппарат акима Райымбекского сельского округа Карасайского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Райымбекского сельского округа Карасайского района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Райымбекского сельского округа Карасайского района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Райымбекского сельского округа Карасайского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работников государственного учреждения "Аппарат акима Райымбекского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"Аппарат акима Райымбекского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"Аппарат акима Райымбекского сельского округа Карасайского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решения и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"Аппарат акима Райымбекского сельского округа Карасайского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государственном учреждении "Аппарат акима Райымбекского сельского округа Карасайского района"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Райымбекского сельского округа Карасайского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Райымбекского сельского округа Карасайского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Райымбекского сельского округа Карасайского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Райымбекского сельского округа Карасайского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Райымбекского сельского округа Карасайского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Райымбекского сельского округа Карасайского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