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d6b5" w14:textId="164d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культуры и развития языков Карасайского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06 октября 2015 года № 10-880. Зарегистрировано Департаментом юстиции Алматинской области 06 ноября 2015 года № 3535. Утратило силу постановлением акимата Карасайского района Алматинской области от 22 сентября 2016 года № 9-1448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Карасайского района Алматинской области от 22.09.2016 </w:t>
      </w:r>
      <w:r>
        <w:rPr>
          <w:rFonts w:ascii="Times New Roman"/>
          <w:b w:val="false"/>
          <w:i w:val="false"/>
          <w:color w:val="ff0000"/>
          <w:sz w:val="28"/>
        </w:rPr>
        <w:t>№ 9-1448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за № 410 "Об утверждении типового положения государственного органа Республики Казахстан", акимат Карасайского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культуры и развития языков Карасайского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Возложить на руководителя государственного учреждения "Отдел культуры и развития языков Карасайского района" Жуматаева Ермека Орынбасаровича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заместителя акима района Аманову Галию Матановну.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Жұмәділ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Карасайского района от 06 октября 2015 года № 10-880 "Об утверждении Положения государственного учреждения "Отдел культуры и развития языков Карасайского района"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rPr>
          <w:rFonts w:ascii="Times New Roman"/>
          <w:b/>
          <w:i w:val="false"/>
          <w:color w:val="000000"/>
        </w:rPr>
        <w:t xml:space="preserve"> государственного учреждения "Отдел культуры и развития языков Карасайского района"</w:t>
      </w:r>
    </w:p>
    <w:bookmarkEnd w:id="0"/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культуры и развития языков Карасайского района" (далее - Отдел) является государственным органом Республики Казахстан, осуществляющим руководство в сфере культуры и развития языков на территории Карасайского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является юридическим лицом в организационно-правовой форме государственного учреждения, имеет печать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Структура и лимит штатной численности Отдела утверждается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040900, Республика Казахстан, Алматинская область, Карасайский район, город Каскелен, улица Абылайхана, № 213.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культуры и развития языков Карасайского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Миссия Отдела: реализация государственной политики в области культуры и развития языков.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мер, направленных на возрождение, сохранение, развитие и распространение культуры народа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патриотического и эстетического воспитания граждан путем приобщения к ценностям национальной и мировой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поддержки талантливых личностей;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создание условий для изучения и развития языков.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поддержки и координации деятельности государственных организаций культуры района в сфере театрального, музыкального и киноискусства, библиотечного и музейного дела, культурно-досуговой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работы по учету, охране и использованию памятников истории, материальной и духовной культуры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проведения зрелищных культурно-массовых мероприятий района, а также смотров, фестивалей и конкурсов среди любительских творческих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проведение аттестации государственных организаций культуры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быть заказчиком по строительству, реконструкции и ремонту объектов культурного назначения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проведение мероприятий районного уровня, направленных на развитие государственного и других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иных функций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осуществление управления коммунальной собственностью в области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разрабатывать проекты нормативных правовых актов акима, акимата района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представлять интересы Отдела во всех компетентных, государственных, административных органах, учреждениях, организациях, а также судебных и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Карасайского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не имеет заместителя.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приказы, инструкции, обязательные для исполнения работниками Отдела, директорами государственных учреждений находящихся в ведении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может иметь на праве оперативного управления обособленное имущество в случаях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Отделом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государственных учреждений, находящихся в ведении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Коммунальное государвственное казенное предприятие "Районный дом культуры" акима Карасайского района" Государственного учреждения "Отдел культуры и развития языков Карасайского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Коммунальное государственное учреждение "Районная библиотека акима Карасайского района" Государственного учреждения "Аппарат акима Карасайского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