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6310" w14:textId="1d46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Карасайского районного маслихата от 19 декабря 2014 года № 37-3 "О бюджете Карасайского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06 ноября 2015 года № 48-3. Зарегистрировано Департаментом юстиции Алматинской области 19 ноября 2015 года № 3569.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года № 37-3 "О районном бюджете Карасайского района на 2015-2017 годы" (зарегистрированного в Реестре государственной регистрации нормативных правовых актов от 26 декабря 2014 года № 2980, опубликованного в районной газете "Заман жаршысы" от 6 января 2015 года № 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12 февраля 2015 года № 39-3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18 февраля 2015 года № 3066, опубликованного в районной газете "Заман жаршысы" от 14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27 мая 2015 года № 43-3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8 июня 2015 года № 3199, опубликованного в районной газете "Заман жаршысы" от 20 июня 2015 года № 26-27),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7 сентября 2015 года № 46-3 "О внесении изменений в решение Карасайского районного маслихата от 19 декабря 2014 года № 37-3 "О бюджете Карасайского района на 2015-2017 годы" (зарегистрированного в Реестре государственной регистрации нормативных правовых актов от 11 сентября 2015 года № 3410, опубликованного в районной газете "Заман жаршысы" от 2 октября 2015 года № 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17496370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7559314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1725321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7711735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4781976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2929759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17729477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51256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62433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4000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288363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профицит) бюджета 288363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"3-1. Учесть, что в районном бюджете на 2015 год предусмотрены трансферты органам местного самоуправления в сумме 16870 тысяч тенге,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Акимам городов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Указанное решение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формированию бюджета, финансов, социально – экономического развития, рыночной структуры, экономики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Возложить на руководителя государственного учреждения "Отдел экономики и бюджетного планирования Карасайского района"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С.Килибаев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6 ноября 2015 года № 48-3 "О внесений изменений и дополнений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7 559 314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4 566 551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3 196 946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0"/>
        <w:gridCol w:w="2066"/>
        <w:gridCol w:w="2066"/>
        <w:gridCol w:w="18"/>
        <w:gridCol w:w="2862"/>
        <w:gridCol w:w="29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выделенных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6 ноября 2015 года № 48-3 "О внесений изменений и дополнений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570"/>
        <w:gridCol w:w="544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Умтылского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Ушконурского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Елтайского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Раймбекского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Новочемолганского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Жамбылского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Иргелинского сельского округа Карасайского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