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afe8b" w14:textId="b8afe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"Аппарат акима Умтылского сельского округа Карасайского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Карасайского района Алматинской области от 23 октября 2015 года № 10-934. Зарегистрировано Департаментом юстиции Алматинской области 25 ноября 2015 года № 3581. Утратило силу постановлением акимата Карасайского района Алматинской области от 28 сентября 2016 года № 9-1475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постановлением акимата Карасайского района Алматинской области от 28.09.2016 </w:t>
      </w:r>
      <w:r>
        <w:rPr>
          <w:rFonts w:ascii="Times New Roman"/>
          <w:b w:val="false"/>
          <w:i w:val="false"/>
          <w:color w:val="ff0000"/>
          <w:sz w:val="28"/>
        </w:rPr>
        <w:t>№ 9-1475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 статьи 18 Закона Республики Казахстан от 1 марта 2011 года "О государственном имуществе" и Указом Президента Республики Казахстан от 29 октября 2012 года </w:t>
      </w:r>
      <w:r>
        <w:rPr>
          <w:rFonts w:ascii="Times New Roman"/>
          <w:b w:val="false"/>
          <w:i w:val="false"/>
          <w:color w:val="000000"/>
          <w:sz w:val="28"/>
        </w:rPr>
        <w:t>№ 410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положения государственного органа Республики Казахстан", акимат Карасайского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Утвердить </w:t>
      </w:r>
      <w:r>
        <w:rPr>
          <w:rFonts w:ascii="Times New Roman"/>
          <w:b w:val="false"/>
          <w:i w:val="false"/>
          <w:color w:val="000000"/>
          <w:sz w:val="28"/>
        </w:rPr>
        <w:t>Ережесі</w:t>
      </w:r>
      <w:r>
        <w:rPr>
          <w:rFonts w:ascii="Times New Roman"/>
          <w:b w:val="false"/>
          <w:i w:val="false"/>
          <w:color w:val="000000"/>
          <w:sz w:val="28"/>
        </w:rPr>
        <w:t> государственного учреждения "Аппарат акима Умтылского сельского округа Карасайкого района"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Возложить на руководителя государственного учреждения "Аппарат акима Умтылского сельского округа Карасайкого района" Байбосынову Сару Кузуровну опубликование настоящего постановления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 и на интернет-ресурсе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руководителя аппарата акима района Тынышбай Нурлан Толенулы.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Акимa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А.Дауренбаев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утвержденное постановлением акимата Карасайского района от 23 октября 2015 года № 10-934</w:t>
            </w:r>
          </w:p>
        </w:tc>
      </w:tr>
    </w:tbl>
    <w:bookmarkStart w:name="z1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Умтылского сельского округа Карасайского района"</w:t>
      </w:r>
    </w:p>
    <w:bookmarkEnd w:id="0"/>
    <w:bookmarkStart w:name="z1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"Аппарат акима Умтылского сельского округа Карасайского района" является государственным органом Республики Казахстан, осуществляющим информационно-аналитическое, организационно-правовое и материально-техническое обеспечение деятельности акима Умтылского сельского округа Карасайского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"Аппарат акима Умтылского сельского округа Карасайского района"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Государственное учреждение "Аппарат акима Умтылского сельского округа Карасайского района"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"Аппарат акима Умтылского сельского округа Карасайского района"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"Аппарат акима Умтылского сельского округа Карасайского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"Аппарат акима Умтылского сельского округа Карасайского района" по вопросам своей компетенции в установленном законодательством порядке принимает решения, оформляемые распоряжениями и решениями акима Умтылского сельского округа Карасайского района и другими актами, предусмотренными законодательством Республики Казахстан.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государственного учреждения "Аппарат акима Умтылского сельского округа Карасайского района" утверждаются в соответствии с действующим законодательством.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Местонахождение юридического лица: индекс 040909, Республика Казахстан, Алматинская область, Карасайский район, Умтылский сельский округ, село Жалпаксай, улица Т. Сарбасова, № 4.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государственного органа - государственное учреждение "Аппарат акима Умтылского сельского округа Карасайского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государственного учреждения "Аппарат акима Умтылского сельского округа Карасайского района".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Финансирование деятельности государственного учреждения "Аппарат акима Умтылского сельского округа Карасайского района"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Государственному учреждению "Аппарат акима Умтылского сельского округа Карасайского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акима Умтылского сельского округа Карасайского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государственному учреждению "Аппарат акима Умтылского сельского округа Карасайского района"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</w:t>
      </w:r>
      <w:r>
        <w:rPr>
          <w:rFonts w:ascii="Times New Roman"/>
          <w:b/>
          <w:i w:val="false"/>
          <w:color w:val="000000"/>
        </w:rPr>
        <w:t>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Миссия государственного учреждения "Аппарат акима Умтылского сельского округа Карасайского района": осуществление государственной политики на территории Умтылского сельского округа Карасайского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Задачи: информационно-аналитическое, организационно-правовое и материально-техническое обеспечение деятельности акима Умтылского сельского округа Карасайского района.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Функции: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пределах своей компетенции осуществление регулирования земельных отношений;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содействие в организации крестьянских или фермерских хозяйств, развитию предпринимательской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организация работ по сохранению исторического и культурного наследия;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выявление малообеспеченных лиц, внесение в вышестоящие органы предложений по обеспечению занятости, оказанию адресной социальной помощи, организация обслуживания одиноких престарелых и нетрудоспособных граждан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обеспечение трудоустройства лиц, состоящих на учете в службе пробации уголовно-исполнительной инспекции, и оказание иной социально-правовой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организация общественных работ, молодежной практики и социальных рабочих мест;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содействие развитию местной социальной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взаимодействие с органами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осуществление похозяйственного учета;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ведение реестра непрофессиональных медиаторов;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организация работ по благоустройству, освещению, озеленению и санитарной очистке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осуществление иных функций,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запрашивать и получать в установленном законодательством порядке необходимую в своей деятельности информацию от государственных органов и иных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осуществлять пользование имуществом, находящимся на праве оперативного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своевременно и качественно рассматривать обращения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 пределах своей компетенции осуществлять иные права и обязанности,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Руководство государственного учреждения "Аппарат акима Умтылского сельского округа Карасайского района" осуществляется акимом, который несет персональную ответственность за выполнение возложенных на государственное учреждение "Аппарат акима Умтылского сельского округа Карасайского района"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Аким Умтылского сельского округа Карасайского района назначается на должность и освобождается от должности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Аким Умтылского сельского округа Карасайского района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Полномочия акима Умтылского сельского округа Карасайского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пределах своей компетенции определяет обязанности и полномочия работников государственного учреждения "Аппарат акима Умтылского сельского округа Карасайского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соответствии с действующим законодательством назначает и освобождает от должности работников государственного учреждения "Аппарат акима Умтылского сельского округа Карасайского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 установленном законодательством порядке поощряет и налагает дисциплинарные взыскания на работников государственного учреждения "Аппарат акима Умтылского сельского округа Карасайского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 пределах своей компетенции издает решения и распоряжения;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 пределах своей компетенции представляет интересы государственного учреждения "Аппарат акима Умтылского сельского округа Карасайского района" в государственных органах и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противодействует коррупции в государственном учреждении "Аппарат акима Умтылского сельского округа Карасайского района" с установлением за это персональной ответственности;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осуществляет иные полномочия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акима Умтылского сельского округа Карасайского района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Первый руководитель определяет полномочия своего заместителя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Государственное учреждение "Аппарат акима Умтылского сельского округа Карасайского района"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"Аппарат акима Умтылского сельского округа Карасайского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Имущество, закрепленное за государственным учреждением "Аппарат акима Умтылского сельского округа Карасайского района"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Государственное учреждение "Аппарат акима Умтылского сельского округа Карасайского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25. Реорганизация и упразднение государственного учреждения "Аппарат акима Умтылского сельского округа Карасайского района"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