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d957" w14:textId="3b3d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12 ноября 2015 года № 11-959. Зарегистрировано Департаментом юстиции Алматинской области 11 декабря 2015 года № 3608. Утратило силу постановлением акимата Карасайского района Алматинской области от 13 апреля 2020 года № 153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Карасайского района Алматинской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Карасайского района" Жуматаева Омара Насымханулы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Жапарова Максута Рамазанулы.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"12" ноября 2015 года № 11-959 "Об утверждении Положения государственного учреждения "Отдел земельных отношений Карасайского района""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земельных отношений Карасайского района"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земельных отношений Карасайского района" является государственным органом в области земельных отношений, в пределах предоставленных ему функции подчиняется непосредственно Акиму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Карасайского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Карасайского района" входит в единую систему исполнительных органов акимата Карасайского района и организует свою деятельность в пределах возложенных на него функции и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Карасайского района" осуществляется свою деятельность в соответствии с Конституцией Республики Казахстан, актами Президента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Карасайского района"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Карасайского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государственногоучреждения "Отдел земельных отношений Карасайского района"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земельных отношений Карасайского района" утверждаются в соотвествии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"Отдел земельных отношений Карасайского района": Республики Казахстан, Алматинская область, индекс 040900, Карасайский район, город Каскелен, улица Наурызбай батыра, №31.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"Отдел земельных отношений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 "Отдел земельных отношений Карасайского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земельных отношений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Карасайского района"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"Отдел земельных отношений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государственномуучреждению "Отдел земельных отношений Карасайского района" законодательными актами предоставлено право осуществлять приносящую доходы деятельность, то доходы, полученные такой деятельности, направляются в доход государственного бюджета.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обязазанности государственного органа.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"Отдел земельных отношений Карасайского района": проведение государственной политики области и района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района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района на использование земельных участков для проведения изыскательных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разработки проектов зонирования земель,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выявление 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организация проведения землеустройства и утверждение землеустроительных проектов по формированию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6"/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земельных отношений Карасайского района" осуществляется первым руководителем, который несет персональную ответственность за выполнение возложенного на государственное учреждение "Отдел земельных отношений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земельных отношений Карасайского района" назначается на должность, освобождается от должности Акимом района по согласию руководителя Управления земельных отношений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земельных отношений Карасайского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деятельностью отдела и несет ответственность за выполнение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распределение функциональных обязанностей и полномочий между работниками государственного учреждения "Отдел земельных отношений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применяет поощрения и налагает дисциплинарные взыскания на работников государственного учреждения "Отдел земельных отношений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приказы, обязательные для исполнения работниками государственного учреждения "Отдел земельных отношений Карасайского района",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отдел в государственных органах и иных организациях 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земельных отношений Карасайского района" в период его отсутствия осуществляется лицом, его замещающим в соотвествии законодательством.</w:t>
      </w:r>
    </w:p>
    <w:bookmarkEnd w:id="8"/>
    <w:bookmarkStart w:name="z7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земельных отношений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земельных отношений Карасайского района" формируется за счет имущества переданного ему собствеником, а также имущества (включая денежных доходы), приобретенного в результате собственной деятельности и иных источников, не запрещанных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земельных отношений Карасайского района" относится коммунальной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учреждения "Отдел земельных отношений Карасайского района" не вправе самостоятельно отчуждать или способом распоряжатьсязакрепленным за ним имуществом и имуществом приобретенным за счет выданных ему по плану финансирования, если иное не установлено законодательством.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дополений в Положение государственного органа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Положение государственного учреждения "Отдел земельных отношений Карасайского района" осуществляются в соотвествиии с законодательством Республики Казахстан.</w:t>
      </w:r>
    </w:p>
    <w:bookmarkEnd w:id="12"/>
    <w:bookmarkStart w:name="z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Реорганиция и упразднение государственного учреждения "Отдел земельных отношений Карасайского района" осуществляется в соотвествии с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