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0b28" w14:textId="93a0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10 ноября 2015 года № 11-957. Зарегистрировано Департаментом юстиции Алматинской области 14 декабря 2015 года № 3611. Утратило силу постановлением акимата Карасайского района Алматинской области от 3 октября 2016 года № 10-1484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Карасайского района Алматинской области от 03.10.2016 </w:t>
      </w:r>
      <w:r>
        <w:rPr>
          <w:rFonts w:ascii="Times New Roman"/>
          <w:b w:val="false"/>
          <w:i w:val="false"/>
          <w:color w:val="ff0000"/>
          <w:sz w:val="28"/>
        </w:rPr>
        <w:t>№ 10-1484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по истечении десяти календарных дней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архитектуры и градостроительства Карасайского района" М. Оразалиева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Казахстан, и на интернет–ресурсе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Н. Жұмәділ.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Карасайского района от 10 ноября 2015 года № 11-957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"Отдел архитектуры и градостроительства Карасайского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градостроительства" Карасайского района (далее – Отдел) является государственным органом Республики Казахстан, осуществляющим руководство в сфере архитектуры и градостроительства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040900, Республика Казахстан, Алматинская область, Карасайский район, улица Умралиева, №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архитектуры и градостроительства"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Отдела: осуществление архитектурной и градостроительной деятельности на территории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деятельности в градостроительном планировании, организации и развитии территорий района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разработки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мониторинга строящихся (намечаемых к строительству) объектов и комплексов в порядке,установленном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информирование населения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и районного маслихата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запрашивать и получать необходимую в своей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Первый руководитель определяет полномочия своего заместителя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