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113e" w14:textId="4a81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19 декабря 2014 года №39-161 "О бюджете Каратальского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09 февраля 2015 года № 41-170. Зарегистрировано Департаментом юстиции Алматинской области от 12 февраля 2015 года № 3044. Утратило силу решением Каратальского районного маслихата Алматинской области от 27 апреля 2016 года № 3-16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Каратальского районного маслихата Алматинской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Каратальского районного маслихата от 19 декабря 2014 года № 39-161 "О бюджете Каратальского района на 2015-2017 годы" (зарегистрированного в Реестре государственной регистрации нормативных правовых актов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2987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"Каратал" от 9 января 2015 года № 2 (7318)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4131515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117451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9500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8818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3995746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1349818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630467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2015461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затраты 4073885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чистое бюджетное кредитование 36263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8332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сальдо по операциям с финансовыми активами 61675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дефицит (профицит) бюджета (-) 40308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дефицита (использование профицита) бюджета 40308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Каратальского районного маслихата "По вопросам плана, бюджета, хозяйственной деятельности, строительства,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отдела (по согласованию Байкенже Ж.Н.)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01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Каратальского района от 9 февраля 2015 года №41-170 "О внесении изменений в решение Каратальского районного маслихата от 19 декабря 2014 года №39-161 "О районном бюджете Каратальского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Каратальского района от 19 декабря 2014 года №39-161 "О бюджете Каратальского района на 2015-2017 годы"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167"/>
        <w:gridCol w:w="437"/>
        <w:gridCol w:w="682"/>
        <w:gridCol w:w="5729"/>
        <w:gridCol w:w="3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476"/>
        <w:gridCol w:w="1156"/>
        <w:gridCol w:w="1156"/>
        <w:gridCol w:w="1156"/>
        <w:gridCol w:w="5023"/>
        <w:gridCol w:w="25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86"/>
        <w:gridCol w:w="1908"/>
        <w:gridCol w:w="1908"/>
        <w:gridCol w:w="3880"/>
        <w:gridCol w:w="3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578"/>
        <w:gridCol w:w="1578"/>
        <w:gridCol w:w="5105"/>
        <w:gridCol w:w="2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7"/>
        <w:gridCol w:w="2155"/>
        <w:gridCol w:w="2155"/>
        <w:gridCol w:w="2796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