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1ad" w14:textId="ad08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19 декабря 2014 года № 39-161 "О бюджете Каратальского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26 мая 2015 года № 46-185. Зарегистрировано Департаментом юстиции Алматинской области 10 июня 2015 года № 3215. Утратило силу решением Каратальского районного маслихата Алматинской области от 27 апреля 2016 года № 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Каратальского районного маслихата Алматинской области от 27.04.2017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29 декабря 2014 года № 2987, опубликованного в газете "Каратал" от 9 января 2015 года № 2 (7318),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9 февраля 2015 года № 41-170 "О внесении изменений в решение Каратальского районного маслихата от 19 декабря 2014 года № 39-161 "О бюджете Каратальского района на 2015-2017 годы" (зарегистрированного в Реестре государственной регистрации нормативных правовых актов от 12 февраля 2015 года № 3044, опубликованного в газете "Каратал" от 20 февраля 2015 года № 8 (7324)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4186865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146544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4031096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1137821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877814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2015461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4129235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36263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61675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40308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40308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Каратальского районного маслихата "По вопросам плана, бюджета, хозяйственной деятельности, строительства,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Байкенже Ж. Н.)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5"/>
        <w:gridCol w:w="4895"/>
      </w:tblGrid>
      <w:tr>
        <w:trPr>
          <w:trHeight w:val="30" w:hRule="atLeast"/>
        </w:trPr>
        <w:tc>
          <w:tcPr>
            <w:tcW w:w="8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Каратальского района от 26 мая 2015 года № 46-185 "О внесении изменений в решение Каратальского районного маслихата от 19 декабря 2014 года № 39-161 "О бюджете Каратальского района </w:t>
            </w:r>
          </w:p>
        </w:tc>
      </w:tr>
      <w:tr>
        <w:trPr>
          <w:trHeight w:val="30" w:hRule="atLeast"/>
        </w:trPr>
        <w:tc>
          <w:tcPr>
            <w:tcW w:w="8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2015-2017 годы"</w:t>
            </w:r>
          </w:p>
        </w:tc>
      </w:tr>
      <w:tr>
        <w:trPr>
          <w:trHeight w:val="30" w:hRule="atLeast"/>
        </w:trPr>
        <w:tc>
          <w:tcPr>
            <w:tcW w:w="8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маслихата Каратальского района от 19 декабря 2014 года № 39-161 "О бюджете Каратальского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87"/>
        <w:gridCol w:w="5042"/>
        <w:gridCol w:w="24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908"/>
        <w:gridCol w:w="1908"/>
        <w:gridCol w:w="67"/>
        <w:gridCol w:w="3813"/>
        <w:gridCol w:w="30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5105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42"/>
        <w:gridCol w:w="2754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