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23cd" w14:textId="0bb2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19 июня 2015 года № 338. Зарегистрировано Департаментом юстиции Алматинской области 23 июля 2015 года № 3303.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 Каратальского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Калиаскарова Асхата Мейрамгалиевича.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пассажирского транспорта и автомобильных дорог Каратальского района" Шаяхметова Нурлана Нургулжановича опубликование настоящего постановления после государственной регистрации в органах юстиции в официальных и переиодических изданиях, а также на интернет 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Исполняющей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19 июня 2015 года № 338 "Об утверждении Положения государственного учреждения "Отдел пассажирского транспорта и автомобильных дорог Каратальского района"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 Каратальского района" 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 Каратальского района" (далее – Отдел) является государственным органом Республики Казахстан, осуществляющим руководство в сфере реализации государственной политики в области автомобильных дорог и дорожной деятельности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041000, Республика Казахстан, Алматинская область, Каратальский район, город Уштобе, улица Токена Кусмолданова,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пассажирского транспорта и автомобильных дорог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возложенных основных задач и функций регулирования, координации, контроля в проведении единой политики в сфере пассажирского транспорта, связи и обеспечения функционирования автомобильных дорог на районном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пассажирских перевозок всеми видами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 по строительству, ремонту и содержанию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приоритетных программ развития пассажирского транспорта и автомобильных дорог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анализе состояния и разработке прогнозов социально-экономического развития района, инвестиционных программ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подготовке материалов к заседаниям акимата района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регулярных сельских, внутрирайонных перевозок пассажиров и багажа, утверждение их маршрутов, организация и проведение конкурсов на право их обслуживания,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определение в соответствии с законодательством Республики Казахстан порядка использования направляемых на финансирование дорожной деятельности средств и обеспечение их целевого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Выступление единым организатором государственных закупок в сфере развития транспортной инфраструктуры, обеспечения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сетью автомобильных дорог районного значения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реестра маршрутов регулярных сельских,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выдача разрешений на размещение объектов наружной (визуальной) рекламы в населенных пунктах на территорий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управление дорогами и дорожными предприятиями, находящимися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осуществляет владение, пользование и распоряжение имуществом, находящимся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участие в разработке решений и предложений по улучшению развития транспортного и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перевозки пассажиров и багажа на такси;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субсидирования убытков перевозчиков при осуществлении социально значимых перевозок пассажиров на сельских, внутрирайонных сообщениях.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местных исполнительных органов, комитетов и управлений, предприятий и организаций, расположенных на территории района, независимо от ведомственной подчиненности и форм собственности, информацию, необходимую для выполнения возложенных на Отдел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в вышестоящие органы предложения, связанные с реализацией задач, решение которых обеспечивается на областном и республиканском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предложения акиму района и курирующему заместителю акима района по улучшению работы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обязанности, возложенные на Отдел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назначает на должность и освобождает от должности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распределение функциональных обязанностей и полномочий между сотрудниками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применяет поощрения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приказы, обязательные для исполнения сотрудниками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защищает интересы Отдела в государственных органах и иных организациях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