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f647" w14:textId="610f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схем перевозки в общеобразовательные школы детей, проживающих в отдаленных населенных пунктах Каратальского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24 августа 2015 года № 441. Зарегистрировано Департаментом юстиции Алматинской области 04 сентября 2015 года № 3384. Утратило силу постановлением акимата Каратальского района Алматинской области от 31 июля 2017 года № 273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Каратальского района Алматинской области от 31.07.2017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Каратальского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порядок перевозки в общеобразовательные школы детей, проживающих в отдаленных населенных пунктах Каратальского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схемы перевозки в общеобразовательные школы детей, проживающих в отдаленных населенных пунктах Каратальского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№ 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Возложить на руководителя государственного учреждения "Отдел образования Каратальского района" Касымова Кайрата Сахановича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Байтаеву Кулпаш Измухановну.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утвержденное постановлением акимата Каратальского района от 24 августа 2015 года № 441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Каратальского района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Каратальского района (далее -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 также в соответствии с Правилами перевозок пассажиров и багажа автомобильным транспортом, утвержденного постановлением Правительства Республики Казахстан от 2 июля 2011 года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Правила).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Заказчиком услуг по перевозке детей (далее - заказчик) могут выступать юридические или физические лица, ответственные за организацию специальных перевозок детей.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Заказчик также самостоятельно выполняет функции перевозчика в случае возможности предоставления им подобных услуг.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случае заказчик соблюдает требования Правил в отношении перевозчиков.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Перевозки детей автобусами осуществляются перевозчиками на основании письменных заявок заказчиков услуг по перевозке детей.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заявке указываются дата (даты), время перевозки детей, их количество и возраст, маршрут следования (начальные, конечные и промежуточные пункты), места посадки и высадки, фамилия, имя, отчество и должность ответственного за организацию перевозки детей и взрослых, сопровождающих по каждому автобусу.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подписывается руководителем организации - заказчика или его заместителем.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Перевозка групп детей автобусами в период с 22.00 до 06.00 часов, а также в условиях недостаточной видимости (туман, снегопад, дождь) не допускается.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Расписание движения автобусов согласовывается перевозчиком и заказчиком.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осуществлении массовых перевозок детей перевозчиком предоставляется от заказчика письменная заявка с обязательной отметкой органов дорожной полиции о выделении сопровождения колонны патрульным автомобилем. Без данной отметки автобусы заказчику не представляются. В свою очередь, перевозчик, при осуществлении массовых перевозок детей также уведомляет органы дорожной полиции для принятия мер по усилению надзора за движением на маршруте.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выделении автобусов для массовой перевозки детей перевозчик назначает старшего колонны (при трех и более автобусах - из числа лиц, ответственных за безопасность движения или эксплуатацию транспортных средств, а при двух - из числа водителей этих автобусов; водитель, назначаемый старшим, стаж работы на автобусах не менее 5 лет).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регулярных перевозок детей заказчик организовывает проведение с детьми регулярных занятий по специальной программе, включающей следующие вопросы: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правилах безопасного поведения в местах сбора и во время ожидания автобуса;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порядке посадки и высадки из автобуса;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правилах поведения во время движения и остановок автобуса;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поведении при возникновении опасных или чрезвычайных ситуаций во время перевозок;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способах оказания первой помощи пострадавшим (при проведении занятий с детьми старшего возраста).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занятий должно быть предусмотрено использование наглядных пособий, обсуждение практических ситуаций, возникающих в процессе дорожного движения и во время перевозок.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перевозки детей допускаются водители: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Водителю автобуса при перевозке детей запрещается: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посадке (высадке) детей и при движении по маршруту водители, осуществляющие перевозки детей, выполняют указания сопровождающих по автобусу, если они не противоречат Правилам дорожного движения, требованиям Правил, иным требованиям безопасности дорожного движения и если эти указания входят в сферу компетенции сопровождающих (поведение детей, их здоровье и безопасность).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подъезде транспортного средства сопровождающие не допускают, чтобы дети побежали навстречу ему, скучивались у края проезжей части.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Сопровождающие подводят детей к месту посадки в организованном порядке (младших детей - построенных попарно). Посадка производится через переднюю дверь автобуса.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утвержденное постановлением акимата Каратальского района от 24 августа 2015 года № 441</w:t>
            </w:r>
          </w:p>
        </w:tc>
      </w:tr>
    </w:tbl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утвержденное постановлением акимата Каратальского района от 24 августа 2015 года № 441</w:t>
            </w:r>
          </w:p>
        </w:tc>
      </w:tr>
    </w:tbl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утвержденное постановлением акимата Каратальского района от 24 августа 2015 года № 441</w:t>
            </w:r>
          </w:p>
        </w:tc>
      </w:tr>
    </w:tbl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утвержденное постановлением акимата Каратальского района от 24 августа 2015 года № 441</w:t>
            </w:r>
          </w:p>
        </w:tc>
      </w:tr>
    </w:tbl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утвержденное постановлением акимата Каратальского района от 24 августа 2015 года № 441</w:t>
            </w:r>
          </w:p>
        </w:tc>
      </w:tr>
    </w:tbl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Каратальского района от 24 августа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441</w:t>
            </w:r>
          </w:p>
        </w:tc>
      </w:tr>
    </w:tbl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утвержденное постановлением акимата Каратальского района от 24 августа 2015 года № 441</w:t>
            </w:r>
          </w:p>
        </w:tc>
      </w:tr>
    </w:tbl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 утвержденное постановлением акимата Каратальского района от 24 августа 2015 года № 441</w:t>
            </w:r>
          </w:p>
        </w:tc>
      </w:tr>
    </w:tbl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