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a4ed" w14:textId="ecaa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25 августа 2015 года № 49-206. Зарегистрировано Департаментом юстиции Алматинской области 18 сентября 2015 года № 3433. Утратило силу решением Каратальского районного маслихата Алматинской области от 31 марта 2020 года № 68-241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68-241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Каратальского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"Каратальский районный отдел занятости и социальных программ" Амандосова Серика Жапаровича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"/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районного маслихата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Жапаркулов.</w:t>
            </w:r>
          </w:p>
          <w:bookmarkEnd w:id="4"/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Каратальского</w:t>
            </w:r>
          </w:p>
          <w:bookmarkEnd w:id="5"/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Смаилов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