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3d15" w14:textId="7053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архитектуры и градостроительства Каратальского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Алматинской области от 09 сентября 2015 года № 460. Зарегистрировано Департаментом юстиции Алматинской области 13 октября 2015 года № 3479. Утратило силу постановлением акимата Каратальского района Алматинской области от 13 сентября 2016 года № 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Каратальского района Алматинской области от 13.09.2016 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Каратальского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архитектуры и градостроительства Каратальского района" (далее - Положение) согласно приложения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Тасыбаеву Жанибеку Шогаловичу.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вр.и.о. руководителя государственного учреждения "Отдел архитектуры и градостроительства Каратальского района" Байбулатову Бекзату Бейкутмендиевичу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Каратальского района от 9 сентября 2015 года № 460 "Об утверждении Положения государственного учреждения "Отдел архитектуры и градостроительства Каратальского района"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архитектуры и градостроительства Каратальского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архитектуры и градостроительства Каратальского района" (далее - Отдел) является государственным органом Республики Казахстан, осуществляющим руководство в сфере архитектуры и градостроительства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041000, Республика Казахстан, Алматинская область, Караталский район, г. Уштобе улица Кусмолданова, № 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архитектуры и градостроительства Каратальского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Миссия Отдела: осуществление архитектурной и градостроительной деятельности на территории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государственной политики в области архитектуры и градостроительства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деятельности в градостроительном планировании, организации и развитии территорий района и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координация деятельности по реализации, утвержденной в установленном законодательством порядке комплексной схемы градостроительного планирования территории района (проекта районной планировки), генеральных планов сельских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градостроительных проектов, разрабатываемых для развития утвержденных генеральных планов (схем территориального развития)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разработки схем градостроительного развития территории района, а также проектов генеральных планов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ведение мониторинга строящихся (намечаемых к строительству) объектов и комплексов в порядке, установленном </w:t>
      </w:r>
      <w:r>
        <w:rPr>
          <w:rFonts w:ascii="Times New Roman"/>
          <w:b w:val="false"/>
          <w:i/>
          <w:color w:val="000000"/>
          <w:sz w:val="28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>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информирование населения о планируемой застройке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акима района и районного маслихата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Отдела назначается на должность и освобождается от должности акимом Каратальского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